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67252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МР "Казбековский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"Хубарская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Ю.М.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М.А.Исаков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1074919)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с.Хубар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672526" w:id="5"/>
    <w:p>
      <w:pPr>
        <w:sectPr>
          <w:pgSz w:w="11906" w:h="16383" w:orient="portrait"/>
        </w:sectPr>
      </w:pPr>
    </w:p>
    <w:bookmarkEnd w:id="5"/>
    <w:bookmarkEnd w:id="0"/>
    <w:bookmarkStart w:name="block-767252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7672527" w:id="10"/>
    <w:p>
      <w:pPr>
        <w:sectPr>
          <w:pgSz w:w="11906" w:h="16383" w:orient="portrait"/>
        </w:sectPr>
      </w:pPr>
    </w:p>
    <w:bookmarkEnd w:id="10"/>
    <w:bookmarkEnd w:id="6"/>
    <w:bookmarkStart w:name="block-767253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7672531" w:id="13"/>
    <w:p>
      <w:pPr>
        <w:sectPr>
          <w:pgSz w:w="11906" w:h="16383" w:orient="portrait"/>
        </w:sectPr>
      </w:pPr>
    </w:p>
    <w:bookmarkEnd w:id="13"/>
    <w:bookmarkEnd w:id="11"/>
    <w:bookmarkStart w:name="block-7672532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7672532" w:id="19"/>
    <w:p>
      <w:pPr>
        <w:sectPr>
          <w:pgSz w:w="11906" w:h="16383" w:orient="portrait"/>
        </w:sectPr>
      </w:pPr>
    </w:p>
    <w:bookmarkEnd w:id="19"/>
    <w:bookmarkEnd w:id="14"/>
    <w:bookmarkStart w:name="block-7672528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672528" w:id="21"/>
    <w:p>
      <w:pPr>
        <w:sectPr>
          <w:pgSz w:w="16383" w:h="11906" w:orient="landscape"/>
        </w:sectPr>
      </w:pPr>
    </w:p>
    <w:bookmarkEnd w:id="21"/>
    <w:bookmarkEnd w:id="20"/>
    <w:bookmarkStart w:name="block-7672529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672529" w:id="23"/>
    <w:p>
      <w:pPr>
        <w:sectPr>
          <w:pgSz w:w="16383" w:h="11906" w:orient="landscape"/>
        </w:sectPr>
      </w:pPr>
    </w:p>
    <w:bookmarkEnd w:id="23"/>
    <w:bookmarkEnd w:id="22"/>
    <w:bookmarkStart w:name="block-7672530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672530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