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ind w:left="120"/>
        <w:jc w:val="center"/>
      </w:pPr>
      <w:bookmarkStart w:id="0" w:name="block-13048291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0e3a0897-ec1f-4dee-87d9-9c76575dec40"/>
      <w:r>
        <w:rPr>
          <w:rFonts w:ascii="Times New Roman" w:hAnsi="Times New Roman"/>
          <w:b/>
          <w:i w:val="0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2" w:name="a38a8544-b3eb-4fe2-a122-ab9f72a9629d"/>
      <w:r>
        <w:rPr>
          <w:rFonts w:ascii="Times New Roman" w:hAnsi="Times New Roman"/>
          <w:b/>
          <w:i w:val="0"/>
          <w:color w:val="000000"/>
          <w:sz w:val="28"/>
        </w:rPr>
        <w:t>МР "Казбековский район"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МКОУ "Хубарская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«[число]» [месяц]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1783512)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</w:t>
      </w:r>
      <w:bookmarkStart w:id="29" w:name="_GoBack"/>
      <w:r>
        <w:rPr>
          <w:rFonts w:ascii="Times New Roman" w:hAnsi="Times New Roman"/>
          <w:b/>
          <w:i w:val="0"/>
          <w:color w:val="000000"/>
          <w:sz w:val="28"/>
        </w:rPr>
        <w:t xml:space="preserve"> «Вероятность и статистика. </w:t>
      </w:r>
    </w:p>
    <w:bookmarkEnd w:id="29"/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Базовый уровень»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cb952a50-2e5e-4873-8488-e41a5f7fa479"/>
      <w:r>
        <w:rPr>
          <w:rFonts w:ascii="Times New Roman" w:hAnsi="Times New Roman"/>
          <w:b/>
          <w:i w:val="0"/>
          <w:color w:val="000000"/>
          <w:sz w:val="28"/>
        </w:rPr>
        <w:t>Хубар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ca02f4d8-9bf2-4553-b579-5a8d08367a0f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ectPr>
          <w:pgSz w:w="11906" w:h="16383"/>
          <w:cols w:space="720" w:num="1"/>
        </w:sectPr>
      </w:pPr>
      <w:bookmarkStart w:id="5" w:name="block-13048291"/>
    </w:p>
    <w:bookmarkEnd w:id="0"/>
    <w:bookmarkEnd w:id="5"/>
    <w:p>
      <w:pPr>
        <w:spacing w:before="0" w:after="0" w:line="264" w:lineRule="auto"/>
        <w:ind w:left="120"/>
        <w:jc w:val="both"/>
      </w:pPr>
      <w:bookmarkStart w:id="6" w:name="block-13048292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bookmarkStart w:id="7" w:name="_Toc118726574"/>
      <w:bookmarkEnd w:id="7"/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bookmarkStart w:id="8" w:name="_Toc118726606"/>
      <w:bookmarkEnd w:id="8"/>
      <w:r>
        <w:rPr>
          <w:rFonts w:ascii="Times New Roman" w:hAnsi="Times New Roman"/>
          <w:b/>
          <w:i w:val="0"/>
          <w:color w:val="000000"/>
          <w:sz w:val="28"/>
        </w:rPr>
        <w:t>ЦЕЛИ ИЗУЧЕНИЯ УЧЕБНОГО КУРСА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bookmarkStart w:id="9" w:name="_Toc118726607"/>
      <w:bookmarkEnd w:id="9"/>
      <w:r>
        <w:rPr>
          <w:rFonts w:ascii="Times New Roman" w:hAnsi="Times New Roman"/>
          <w:b/>
          <w:i w:val="0"/>
          <w:color w:val="000000"/>
          <w:sz w:val="28"/>
        </w:rPr>
        <w:t>МЕСТО КУРСА В УЧЕБНОМ ПЛАНЕ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>
      <w:pPr>
        <w:sectPr>
          <w:pgSz w:w="11906" w:h="16383"/>
          <w:cols w:space="720" w:num="1"/>
        </w:sectPr>
      </w:pPr>
      <w:bookmarkStart w:id="10" w:name="block-13048292"/>
    </w:p>
    <w:bookmarkEnd w:id="6"/>
    <w:bookmarkEnd w:id="10"/>
    <w:p>
      <w:pPr>
        <w:spacing w:before="0" w:after="0"/>
        <w:ind w:left="120"/>
        <w:jc w:val="left"/>
      </w:pPr>
      <w:bookmarkStart w:id="11" w:name="_Toc118726611"/>
      <w:bookmarkEnd w:id="11"/>
      <w:bookmarkStart w:id="12" w:name="block-13048297"/>
      <w:r>
        <w:rPr>
          <w:rFonts w:ascii="Times New Roman" w:hAnsi="Times New Roman"/>
          <w:b/>
          <w:i w:val="0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id="13" w:name="_Toc118726613"/>
      <w:bookmarkEnd w:id="13"/>
      <w:r>
        <w:rPr>
          <w:rFonts w:ascii="Times New Roman" w:hAnsi="Times New Roman"/>
          <w:b/>
          <w:i w:val="0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id="14" w:name="_Toc73394999"/>
      <w:bookmarkEnd w:id="14"/>
      <w:r>
        <w:rPr>
          <w:rFonts w:ascii="Times New Roman" w:hAnsi="Times New Roman"/>
          <w:b w:val="0"/>
          <w:i w:val="0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>
      <w:pPr>
        <w:sectPr>
          <w:pgSz w:w="11906" w:h="16383"/>
          <w:cols w:space="720" w:num="1"/>
        </w:sectPr>
      </w:pPr>
      <w:bookmarkStart w:id="15" w:name="block-13048297"/>
    </w:p>
    <w:bookmarkEnd w:id="12"/>
    <w:bookmarkEnd w:id="15"/>
    <w:p>
      <w:pPr>
        <w:spacing w:before="0" w:after="0" w:line="264" w:lineRule="auto"/>
        <w:ind w:left="120"/>
        <w:jc w:val="both"/>
      </w:pPr>
      <w:bookmarkStart w:id="16" w:name="_Toc118726577"/>
      <w:bookmarkEnd w:id="16"/>
      <w:bookmarkStart w:id="17" w:name="block-13048296"/>
      <w:r>
        <w:rPr>
          <w:rFonts w:ascii="Times New Roman" w:hAnsi="Times New Roman"/>
          <w:b/>
          <w:i w:val="0"/>
          <w:color w:val="000000"/>
          <w:sz w:val="28"/>
        </w:rPr>
        <w:t xml:space="preserve">ПЛАНИРУЕМЫЕ РЕЗУЛЬТАТЫ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bookmarkStart w:id="18" w:name="_Toc118726578"/>
      <w:bookmarkEnd w:id="18"/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Патриотическое воспитание:</w:t>
      </w:r>
    </w:p>
    <w:p>
      <w:pPr>
        <w:shd w:val="clear" w:fill="FFFFFF"/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Физическое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Экологическое воспитание: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0"/>
          <w:i w:val="0"/>
          <w:color w:val="000000"/>
          <w:sz w:val="28"/>
          <w:u w:val="single"/>
        </w:rPr>
        <w:t xml:space="preserve">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bookmarkStart w:id="19" w:name="_Toc118726579"/>
      <w:bookmarkEnd w:id="19"/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1)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2)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0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3) 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0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>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bookmarkStart w:id="20" w:name="_Toc118726608"/>
      <w:bookmarkEnd w:id="20"/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bookmarkStart w:id="21" w:name="_Toc118726609"/>
      <w:bookmarkEnd w:id="21"/>
      <w:r>
        <w:rPr>
          <w:rFonts w:ascii="Times New Roman" w:hAnsi="Times New Roman"/>
          <w:b/>
          <w:i w:val="0"/>
          <w:color w:val="000000"/>
          <w:sz w:val="28"/>
        </w:rPr>
        <w:t>10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Читать и строить таблицы и диаграммы.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11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нормальном распределении.</w:t>
      </w:r>
    </w:p>
    <w:p>
      <w:pPr>
        <w:sectPr>
          <w:pgSz w:w="11906" w:h="16383"/>
          <w:cols w:space="720" w:num="1"/>
        </w:sectPr>
      </w:pPr>
      <w:bookmarkStart w:id="22" w:name="block-13048296"/>
    </w:p>
    <w:bookmarkEnd w:id="17"/>
    <w:bookmarkEnd w:id="22"/>
    <w:p>
      <w:pPr>
        <w:spacing w:before="0" w:after="0"/>
        <w:ind w:left="120"/>
        <w:jc w:val="left"/>
      </w:pPr>
      <w:bookmarkStart w:id="23" w:name="block-13048293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488"/>
        <w:gridCol w:w="1490"/>
        <w:gridCol w:w="1636"/>
        <w:gridCol w:w="1718"/>
        <w:gridCol w:w="260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4315"/>
        <w:gridCol w:w="1513"/>
        <w:gridCol w:w="1638"/>
        <w:gridCol w:w="1715"/>
        <w:gridCol w:w="266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24" w:name="block-13048293"/>
    </w:p>
    <w:bookmarkEnd w:id="23"/>
    <w:bookmarkEnd w:id="24"/>
    <w:p>
      <w:pPr>
        <w:spacing w:before="0" w:after="0"/>
        <w:ind w:left="120"/>
        <w:jc w:val="left"/>
      </w:pPr>
      <w:bookmarkStart w:id="25" w:name="block-13048294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4426"/>
        <w:gridCol w:w="1317"/>
        <w:gridCol w:w="1503"/>
        <w:gridCol w:w="1593"/>
        <w:gridCol w:w="1136"/>
        <w:gridCol w:w="191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4429"/>
        <w:gridCol w:w="1949"/>
        <w:gridCol w:w="1973"/>
        <w:gridCol w:w="2030"/>
        <w:gridCol w:w="150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58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206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26" w:name="block-13048294"/>
    </w:p>
    <w:bookmarkEnd w:id="25"/>
    <w:bookmarkEnd w:id="26"/>
    <w:p>
      <w:pPr>
        <w:spacing w:before="0" w:after="0"/>
        <w:ind w:left="120"/>
        <w:jc w:val="left"/>
      </w:pPr>
      <w:bookmarkStart w:id="27" w:name="block-13048295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28" w:name="block-13048295"/>
    </w:p>
    <w:bookmarkEnd w:id="27"/>
    <w:bookmarkEnd w:id="28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E0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2023-10-07T10:35:14Z</dcterms:created>
  <dc:creator>user</dc:creator>
  <cp:lastModifiedBy>МАГОМЕД Магомед�</cp:lastModifiedBy>
  <dcterms:modified xsi:type="dcterms:W3CDTF">2023-10-07T10:36:05Z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982289EF411D4921A4D39373A56580FF_13</vt:lpwstr>
  </property>
</Properties>
</file>