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20" w:name="_GoBack"/>
      <w:bookmarkEnd w:id="20"/>
      <w:bookmarkStart w:id="0" w:name="block-13044488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b3de95a0-e130-48e2-a18c-e3421c12e8af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b87bf85c-5ffc-4767-ae37-927ac69312d3"/>
      <w:r>
        <w:rPr>
          <w:rFonts w:ascii="Times New Roman" w:hAnsi="Times New Roman"/>
          <w:b/>
          <w:i w:val="0"/>
          <w:color w:val="000000"/>
          <w:sz w:val="28"/>
        </w:rPr>
        <w:t>МР"Казбековский район"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 от «[число]» 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 заместителем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Ю.М.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М.А.Исаков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1783031)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056d9d5c-b2bc-4133-b8cf-f3db506692dc"/>
      <w:r>
        <w:rPr>
          <w:rFonts w:ascii="Times New Roman" w:hAnsi="Times New Roman"/>
          <w:b/>
          <w:i w:val="0"/>
          <w:color w:val="000000"/>
          <w:sz w:val="28"/>
        </w:rPr>
        <w:t>Хубар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7c791777-c725-4234-9ae7-a684b7e75e81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3044488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304448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‌‌‌</w:t>
      </w:r>
      <w:bookmarkStart w:id="7" w:name="b3c9237e-6172-48ee-b1c7-f6774da89513"/>
      <w:r>
        <w:rPr>
          <w:rFonts w:ascii="Times New Roman" w:hAnsi="Times New Roman"/>
          <w:b w:val="0"/>
          <w:i w:val="0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8" w:name="block-13044487"/>
    </w:p>
    <w:bookmarkEnd w:id="6"/>
    <w:bookmarkEnd w:id="8"/>
    <w:p>
      <w:pPr>
        <w:spacing w:before="0" w:after="0" w:line="264" w:lineRule="auto"/>
        <w:ind w:left="120"/>
        <w:jc w:val="both"/>
      </w:pPr>
      <w:bookmarkStart w:id="9" w:name="block-13044482"/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9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sectPr>
          <w:pgSz w:w="11906" w:h="16383"/>
          <w:cols w:space="720" w:num="1"/>
        </w:sectPr>
      </w:pPr>
      <w:bookmarkStart w:id="10" w:name="block-13044482"/>
    </w:p>
    <w:bookmarkEnd w:id="9"/>
    <w:bookmarkEnd w:id="10"/>
    <w:p>
      <w:pPr>
        <w:spacing w:before="0" w:after="0" w:line="264" w:lineRule="auto"/>
        <w:ind w:left="120"/>
        <w:jc w:val="both"/>
      </w:pPr>
      <w:bookmarkStart w:id="11" w:name="block-13044483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0"/>
          <w:i w:val="0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патриотическое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ценности научного познания: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bookmarkStart w:id="12" w:name="_Toc124426249"/>
      <w:bookmarkEnd w:id="12"/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7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8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0"/>
          <w:color w:val="000000"/>
          <w:sz w:val="28"/>
        </w:rPr>
        <w:t>в 9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ectPr>
          <w:pgSz w:w="11906" w:h="16383"/>
          <w:cols w:space="720" w:num="1"/>
        </w:sectPr>
      </w:pPr>
      <w:bookmarkStart w:id="13" w:name="block-13044483"/>
    </w:p>
    <w:bookmarkEnd w:id="11"/>
    <w:bookmarkEnd w:id="13"/>
    <w:p>
      <w:pPr>
        <w:spacing w:before="0" w:after="0"/>
        <w:ind w:left="120"/>
        <w:jc w:val="left"/>
      </w:pPr>
      <w:bookmarkStart w:id="14" w:name="block-13044484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248"/>
        <w:gridCol w:w="1497"/>
        <w:gridCol w:w="1617"/>
        <w:gridCol w:w="1692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"https://m.edsoo.ru/7f415fdc"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https://m.edsoo.ru/7f415fdc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4233"/>
        <w:gridCol w:w="1497"/>
        <w:gridCol w:w="1617"/>
        <w:gridCol w:w="1693"/>
        <w:gridCol w:w="28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"https://m.edsoo.ru/7f417fb2"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https://m.edsoo.ru/7f417fb2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4245"/>
        <w:gridCol w:w="1489"/>
        <w:gridCol w:w="1606"/>
        <w:gridCol w:w="1681"/>
        <w:gridCol w:w="283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"https://m.edsoo.ru/7f41a302"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https://m.edsoo.ru/7f41a302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13044484"/>
    </w:p>
    <w:bookmarkEnd w:id="14"/>
    <w:bookmarkEnd w:id="15"/>
    <w:p>
      <w:pPr>
        <w:spacing w:before="0" w:after="0"/>
        <w:ind w:left="120"/>
        <w:jc w:val="left"/>
      </w:pPr>
      <w:bookmarkStart w:id="16" w:name="block-13044485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4070"/>
        <w:gridCol w:w="1210"/>
        <w:gridCol w:w="1351"/>
        <w:gridCol w:w="1427"/>
        <w:gridCol w:w="1020"/>
        <w:gridCol w:w="28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"https://m.edsoo.ru/863ec1f8"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https://m.edsoo.ru/863ec1f8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"https://m.edsoo.ru/863ec324"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https://m.edsoo.ru/863ec324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"https://m.edsoo.ru/863ec78e"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https://m.edsoo.ru/863ec78e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"https://m.edsoo.ru/863ed18e"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https://m.edsoo.ru/863ed18e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"https://m.edsoo.ru/863ed602"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https://m.edsoo.ru/863ed602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"https://m.edsoo.ru/863ed72e"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https://m.edsoo.ru/863ed72e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"https://m.edsoo.ru/863edb3e"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https://m.edsoo.ru/863edb3e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"https://m.edsoo.ru/863edc6a"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https://m.edsoo.ru/863edc6a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"https://m.edsoo.ru/863ee07a"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https://m.edsoo.ru/863ee07a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"https://m.edsoo.ru/863ee390"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https://m.edsoo.ru/863ee390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"https://m.edsoo.ru/863ee69c"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https://m.edsoo.ru/863ee69c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"https://m.edsoo.ru/863ee9d0"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https://m.edsoo.ru/863ee9d0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"https://m.edsoo.ru/863eee1c"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https://m.edsoo.ru/863eee1c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"https://m.edsoo.ru/863eecc8"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https://m.edsoo.ru/863eecc8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"https://m.edsoo.ru/863eef52"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https://m.edsoo.ru/863eef52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"https://m.edsoo.ru/863ef236"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https://m.edsoo.ru/863ef236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"https://m.edsoo.ru/863ef3b2"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https://m.edsoo.ru/863ef3b2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"https://m.edsoo.ru/863ef4d4"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https://m.edsoo.ru/863ef4d4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"https://m.edsoo.ru/863ef646"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https://m.edsoo.ru/863ef646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"https://m.edsoo.ru/863ef8a8"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https://m.edsoo.ru/863ef8a8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"https://m.edsoo.ru/863f0186"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https://m.edsoo.ru/863f0186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"https://m.edsoo.ru/863efa24"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https://m.edsoo.ru/863efa24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"https://m.edsoo.ru/863efbaa"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https://m.edsoo.ru/863efbaa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"https://m.edsoo.ru/863efec0"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https://m.edsoo.ru/863efec0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"https://m.edsoo.ru/863f029e"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https://m.edsoo.ru/863f029e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"https://m.edsoo.ru/863f03fc"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https://m.edsoo.ru/863f03fc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"https://m.edsoo.ru/863f0578"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https://m.edsoo.ru/863f0578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"https://m.edsoo.ru/863f076c"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https://m.edsoo.ru/863f076c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"https://m.edsoo.ru/863f0ea6"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https://m.edsoo.ru/863f0ea6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"https://m.edsoo.ru/863f143c"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https://m.edsoo.ru/863f143c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"https://m.edsoo.ru/863f1784"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https://m.edsoo.ru/863f1784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"https://m.edsoo.ru/863f198c"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https://m.edsoo.ru/863f198c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"https://m.edsoo.ru/863f1dec"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https://m.edsoo.ru/863f1dec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"https://m.edsoo.ru/863f1f72"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https://m.edsoo.ru/863f1f72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"https://m.edsoo.ru/863f21ca"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https://m.edsoo.ru/863f21ca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"https://m.edsoo.ru/863f235a"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https://m.edsoo.ru/863f235a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"https://m.edsoo.ru/863f2bac"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https://m.edsoo.ru/863f2bac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"https://m.edsoo.ru/863f2cd8"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https://m.edsoo.ru/863f2cd8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"https://m.edsoo.ru/863f2e36"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https://m.edsoo.ru/863f2e36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"https://m.edsoo.ru/863f2f8a"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https://m.edsoo.ru/863f2f8a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"https://m.edsoo.ru/863f3214"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https://m.edsoo.ru/863f3214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"https://m.edsoo.ru/863f3372"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https://m.edsoo.ru/863f3372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"https://m.edsoo.ru/863f3764"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https://m.edsoo.ru/863f3764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"https://m.edsoo.ru/863f38ae"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https://m.edsoo.ru/863f38ae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"https://m.edsoo.ru/863f3b06"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https://m.edsoo.ru/863f3b06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"https://m.edsoo.ru/863f3cbe"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https://m.edsoo.ru/863f3cbe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"https://m.edsoo.ru/863f3f20"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https://m.edsoo.ru/863f3f20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"https://m.edsoo.ru/863f4128"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https://m.edsoo.ru/863f4128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"https://m.edsoo.ru/863f4312"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https://m.edsoo.ru/863f4312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"https://m.edsoo.ru/863f47ea"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https://m.edsoo.ru/863f47ea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"https://m.edsoo.ru/863f4e16"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https://m.edsoo.ru/863f4e16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"https://m.edsoo.ru/863f5014"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https://m.edsoo.ru/863f5014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"https://m.edsoo.ru/863f5208"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https://m.edsoo.ru/863f5208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"https://m.edsoo.ru/863f5884"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https://m.edsoo.ru/863f5884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"https://m.edsoo.ru/863f5a50"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https://m.edsoo.ru/863f5a50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"https://m.edsoo.ru/863f5bfe"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https://m.edsoo.ru/863f5bfe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"https://m.edsoo.ru/863f5e10"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https://m.edsoo.ru/863f5e10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"https://m.edsoo.ru/863f6356"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https://m.edsoo.ru/863f6356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"https://m.edsoo.ru/863f64d2"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https://m.edsoo.ru/863f64d2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"https://m.edsoo.ru/863f6680"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https://m.edsoo.ru/863f6680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"https://m.edsoo.ru/863f67de"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https://m.edsoo.ru/863f67de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"https://m.edsoo.ru/863f6b44"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https://m.edsoo.ru/863f6b44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"https://m.edsoo.ru/863f6da6"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https://m.edsoo.ru/863f6da6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"https://m.edsoo.ru/863f6f86"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https://m.edsoo.ru/863f6f86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"https://m.edsoo.ru/863f72c4"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https://m.edsoo.ru/863f72c4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"https://m.edsoo.ru/863f7652"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https://m.edsoo.ru/863f7652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"https://m.edsoo.ru/863f7116"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https://m.edsoo.ru/863f7116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"https://m.edsoo.ru/863f783c"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https://m.edsoo.ru/863f783c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"https://m.edsoo.ru/863f893a"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https://m.edsoo.ru/863f893a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"https://m.edsoo.ru/863f7a4e"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https://m.edsoo.ru/863f7a4e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"https://m.edsoo.ru/863f7c9c"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https://m.edsoo.ru/863f7c9c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"https://m.edsoo.ru/863f7e54"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https://m.edsoo.ru/863f7e54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"https://m.edsoo.ru/863f8408"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https://m.edsoo.ru/863f8408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"https://m.edsoo.ru/863f861a"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https://m.edsoo.ru/863f861a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"https://m.edsoo.ru/863f8b56"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https://m.edsoo.ru/863f8b56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13044485"/>
    </w:p>
    <w:bookmarkEnd w:id="16"/>
    <w:bookmarkEnd w:id="17"/>
    <w:p>
      <w:pPr>
        <w:spacing w:before="0" w:after="0"/>
        <w:ind w:left="120"/>
        <w:jc w:val="left"/>
      </w:pPr>
      <w:bookmarkStart w:id="18" w:name="block-1304448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9" w:name="block-13044486"/>
    </w:p>
    <w:bookmarkEnd w:id="18"/>
    <w:bookmarkEnd w:id="1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56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2023-10-07T10:36:23Z</dcterms:created>
  <dc:creator>user</dc:creator>
  <cp:lastModifiedBy>МАГОМЕД Магомед�</cp:lastModifiedBy>
  <dcterms:modified xsi:type="dcterms:W3CDTF">2023-10-07T10:36:39Z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9341BE1F13214B2F92F505426D47B108_13</vt:lpwstr>
  </property>
</Properties>
</file>