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957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"Хубарская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664227)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695754" w:id="1"/>
    <w:p>
      <w:pPr>
        <w:sectPr>
          <w:pgSz w:w="11906" w:h="16383" w:orient="portrait"/>
        </w:sectPr>
      </w:pPr>
    </w:p>
    <w:bookmarkEnd w:id="1"/>
    <w:bookmarkEnd w:id="0"/>
    <w:bookmarkStart w:name="block-4695751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4695751" w:id="4"/>
    <w:p>
      <w:pPr>
        <w:sectPr>
          <w:pgSz w:w="11906" w:h="16383" w:orient="portrait"/>
        </w:sectPr>
      </w:pPr>
    </w:p>
    <w:bookmarkEnd w:id="4"/>
    <w:bookmarkEnd w:id="2"/>
    <w:bookmarkStart w:name="block-4695755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6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7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695755" w:id="9"/>
    <w:p>
      <w:pPr>
        <w:sectPr>
          <w:pgSz w:w="11906" w:h="16383" w:orient="portrait"/>
        </w:sectPr>
      </w:pPr>
    </w:p>
    <w:bookmarkEnd w:id="9"/>
    <w:bookmarkEnd w:id="5"/>
    <w:bookmarkStart w:name="block-469575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695752" w:id="15"/>
    <w:p>
      <w:pPr>
        <w:sectPr>
          <w:pgSz w:w="11906" w:h="16383" w:orient="portrait"/>
        </w:sectPr>
      </w:pPr>
    </w:p>
    <w:bookmarkEnd w:id="15"/>
    <w:bookmarkEnd w:id="10"/>
    <w:bookmarkStart w:name="block-469575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5753" w:id="17"/>
    <w:p>
      <w:pPr>
        <w:sectPr>
          <w:pgSz w:w="16383" w:h="11906" w:orient="landscape"/>
        </w:sectPr>
      </w:pPr>
    </w:p>
    <w:bookmarkEnd w:id="17"/>
    <w:bookmarkEnd w:id="16"/>
    <w:bookmarkStart w:name="block-469575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5756" w:id="19"/>
    <w:p>
      <w:pPr>
        <w:sectPr>
          <w:pgSz w:w="16383" w:h="11906" w:orient="landscape"/>
        </w:sectPr>
      </w:pPr>
    </w:p>
    <w:bookmarkEnd w:id="19"/>
    <w:bookmarkEnd w:id="18"/>
    <w:bookmarkStart w:name="block-4695757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695757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