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830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"Хубарская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662496)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xml:space="preserve">‌ </w:t>
      </w:r>
      <w:bookmarkStart w:name="f1911595-c9b0-48c8-8fd6-d0b6f2c1f773" w:id="1"/>
      <w:r>
        <w:rPr>
          <w:rFonts w:ascii="Times New Roman" w:hAnsi="Times New Roman"/>
          <w:b/>
          <w:i w:val="false"/>
          <w:color w:val="000000"/>
          <w:sz w:val="28"/>
        </w:rPr>
        <w:t>ХУБАР 2023-2024</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683015" w:id="2"/>
    <w:p>
      <w:pPr>
        <w:sectPr>
          <w:pgSz w:w="11906" w:h="16383" w:orient="portrait"/>
        </w:sectPr>
      </w:pPr>
    </w:p>
    <w:bookmarkEnd w:id="2"/>
    <w:bookmarkEnd w:id="0"/>
    <w:bookmarkStart w:name="block-4683017" w:id="3"/>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4"/>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4683017" w:id="5"/>
    <w:p>
      <w:pPr>
        <w:sectPr>
          <w:pgSz w:w="11906" w:h="16383" w:orient="portrait"/>
        </w:sectPr>
      </w:pPr>
    </w:p>
    <w:bookmarkEnd w:id="5"/>
    <w:bookmarkEnd w:id="3"/>
    <w:bookmarkStart w:name="block-4683010" w:id="6"/>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4683010" w:id="7"/>
    <w:p>
      <w:pPr>
        <w:sectPr>
          <w:pgSz w:w="11906" w:h="16383" w:orient="portrait"/>
        </w:sectPr>
      </w:pPr>
    </w:p>
    <w:bookmarkEnd w:id="7"/>
    <w:bookmarkEnd w:id="6"/>
    <w:bookmarkStart w:name="block-4683011" w:id="8"/>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4683011" w:id="9"/>
    <w:p>
      <w:pPr>
        <w:sectPr>
          <w:pgSz w:w="11906" w:h="16383" w:orient="portrait"/>
        </w:sectPr>
      </w:pPr>
    </w:p>
    <w:bookmarkEnd w:id="9"/>
    <w:bookmarkEnd w:id="8"/>
    <w:bookmarkStart w:name="block-4683012"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4683012" w:id="11"/>
    <w:p>
      <w:pPr>
        <w:sectPr>
          <w:pgSz w:w="16383" w:h="11906" w:orient="landscape"/>
        </w:sectPr>
      </w:pPr>
    </w:p>
    <w:bookmarkEnd w:id="11"/>
    <w:bookmarkEnd w:id="10"/>
    <w:bookmarkStart w:name="block-4683013" w:id="12"/>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83013" w:id="13"/>
    <w:p>
      <w:pPr>
        <w:sectPr>
          <w:pgSz w:w="16383" w:h="11906" w:orient="landscape"/>
        </w:sectPr>
      </w:pPr>
    </w:p>
    <w:bookmarkEnd w:id="13"/>
    <w:bookmarkEnd w:id="12"/>
    <w:bookmarkStart w:name="block-4683014" w:id="14"/>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83014" w:id="15"/>
    <w:p>
      <w:pPr>
        <w:sectPr>
          <w:pgSz w:w="16383" w:h="11906" w:orient="landscape"/>
        </w:sectPr>
      </w:pPr>
    </w:p>
    <w:bookmarkEnd w:id="15"/>
    <w:bookmarkEnd w:id="14"/>
    <w:bookmarkStart w:name="block-468301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683016"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