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27035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"Хубарская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1685557)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12270357" w:id="1"/>
    <w:p>
      <w:pPr>
        <w:sectPr>
          <w:pgSz w:w="11906" w:h="16383" w:orient="portrait"/>
        </w:sectPr>
      </w:pPr>
    </w:p>
    <w:bookmarkEnd w:id="1"/>
    <w:bookmarkEnd w:id="0"/>
    <w:bookmarkStart w:name="block-12270358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2270358" w:id="3"/>
    <w:p>
      <w:pPr>
        <w:sectPr>
          <w:pgSz w:w="11906" w:h="16383" w:orient="portrait"/>
        </w:sectPr>
      </w:pPr>
    </w:p>
    <w:bookmarkEnd w:id="3"/>
    <w:bookmarkEnd w:id="2"/>
    <w:bookmarkStart w:name="block-12270359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2270359" w:id="5"/>
    <w:p>
      <w:pPr>
        <w:sectPr>
          <w:pgSz w:w="11906" w:h="16383" w:orient="portrait"/>
        </w:sectPr>
      </w:pPr>
    </w:p>
    <w:bookmarkEnd w:id="5"/>
    <w:bookmarkEnd w:id="4"/>
    <w:bookmarkStart w:name="block-1227036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7"/>
      <w:bookmarkEnd w:id="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8"/>
      <w:bookmarkEnd w:id="8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2270360" w:id="9"/>
    <w:p>
      <w:pPr>
        <w:sectPr>
          <w:pgSz w:w="11906" w:h="16383" w:orient="portrait"/>
        </w:sectPr>
      </w:pPr>
    </w:p>
    <w:bookmarkEnd w:id="9"/>
    <w:bookmarkEnd w:id="6"/>
    <w:bookmarkStart w:name="block-12270361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4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4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3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6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7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2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270361" w:id="11"/>
    <w:p>
      <w:pPr>
        <w:sectPr>
          <w:pgSz w:w="16383" w:h="11906" w:orient="landscape"/>
        </w:sectPr>
      </w:pPr>
    </w:p>
    <w:bookmarkEnd w:id="11"/>
    <w:bookmarkEnd w:id="10"/>
    <w:bookmarkStart w:name="block-1227036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270362" w:id="13"/>
    <w:p>
      <w:pPr>
        <w:sectPr>
          <w:pgSz w:w="16383" w:h="11906" w:orient="landscape"/>
        </w:sectPr>
      </w:pPr>
    </w:p>
    <w:bookmarkEnd w:id="13"/>
    <w:bookmarkEnd w:id="12"/>
    <w:bookmarkStart w:name="block-1227036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2270363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