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6785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"Хубарская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 на заседании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Ю.М.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М.А.Исаков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660430)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1"/>
      <w:r>
        <w:rPr>
          <w:rFonts w:ascii="Times New Roman" w:hAnsi="Times New Roman"/>
          <w:b/>
          <w:i w:val="false"/>
          <w:color w:val="000000"/>
          <w:sz w:val="28"/>
        </w:rPr>
        <w:t>Хубар 2023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667853" w:id="2"/>
    <w:p>
      <w:pPr>
        <w:sectPr>
          <w:pgSz w:w="11906" w:h="16383" w:orient="portrait"/>
        </w:sectPr>
      </w:pPr>
    </w:p>
    <w:bookmarkEnd w:id="2"/>
    <w:bookmarkEnd w:id="0"/>
    <w:bookmarkStart w:name="block-4667852" w:id="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667852" w:id="4"/>
    <w:p>
      <w:pPr>
        <w:sectPr>
          <w:pgSz w:w="11906" w:h="16383" w:orient="portrait"/>
        </w:sectPr>
      </w:pPr>
    </w:p>
    <w:bookmarkEnd w:id="4"/>
    <w:bookmarkEnd w:id="3"/>
    <w:bookmarkStart w:name="block-4667856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6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7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8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9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3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4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5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5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6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667856" w:id="17"/>
    <w:p>
      <w:pPr>
        <w:sectPr>
          <w:pgSz w:w="11906" w:h="16383" w:orient="portrait"/>
        </w:sectPr>
      </w:pPr>
    </w:p>
    <w:bookmarkEnd w:id="17"/>
    <w:bookmarkEnd w:id="5"/>
    <w:bookmarkStart w:name="block-4667854" w:id="1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667854" w:id="19"/>
    <w:p>
      <w:pPr>
        <w:sectPr>
          <w:pgSz w:w="11906" w:h="16383" w:orient="portrait"/>
        </w:sectPr>
      </w:pPr>
    </w:p>
    <w:bookmarkEnd w:id="19"/>
    <w:bookmarkEnd w:id="18"/>
    <w:bookmarkStart w:name="block-4667855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67855" w:id="21"/>
    <w:p>
      <w:pPr>
        <w:sectPr>
          <w:pgSz w:w="16383" w:h="11906" w:orient="landscape"/>
        </w:sectPr>
      </w:pPr>
    </w:p>
    <w:bookmarkEnd w:id="21"/>
    <w:bookmarkEnd w:id="20"/>
    <w:bookmarkStart w:name="block-466785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Предложение. Входной контрольный диктант.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67858" w:id="23"/>
    <w:p>
      <w:pPr>
        <w:sectPr>
          <w:pgSz w:w="16383" w:h="11906" w:orient="landscape"/>
        </w:sectPr>
      </w:pPr>
    </w:p>
    <w:bookmarkEnd w:id="23"/>
    <w:bookmarkEnd w:id="22"/>
    <w:bookmarkStart w:name="block-4667851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67851" w:id="25"/>
    <w:p>
      <w:pPr>
        <w:sectPr>
          <w:pgSz w:w="16383" w:h="11906" w:orient="landscape"/>
        </w:sectPr>
      </w:pPr>
    </w:p>
    <w:bookmarkEnd w:id="25"/>
    <w:bookmarkEnd w:id="24"/>
    <w:bookmarkStart w:name="block-4667857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667857" w:id="27"/>
    <w:p>
      <w:pPr>
        <w:sectPr>
          <w:pgSz w:w="11906" w:h="16383" w:orient="portrait"/>
        </w:sectPr>
      </w:pPr>
    </w:p>
    <w:bookmarkEnd w:id="27"/>
    <w:bookmarkEnd w:id="2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