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408" w:lineRule="auto"/>
        <w:ind w:left="120"/>
        <w:jc w:val="center"/>
      </w:pPr>
      <w:bookmarkStart w:id="0" w:name="block-12836738"/>
      <w:bookmarkStart w:id="26" w:name="_GoBack"/>
      <w:bookmarkEnd w:id="26"/>
      <w:r>
        <w:rPr>
          <w:rFonts w:ascii="Times New Roman" w:hAnsi="Times New Roman"/>
          <w:b/>
          <w:i w:val="0"/>
          <w:color w:val="000000"/>
          <w:sz w:val="28"/>
        </w:rPr>
        <w:t>МИНИСТЕРСТВО ПРОСВЕЩЕНИЯ РОССИЙСКОЙ ФЕДЕРАЦИИ</w:t>
      </w:r>
    </w:p>
    <w:p>
      <w:pPr>
        <w:spacing w:before="0" w:after="0" w:line="408" w:lineRule="auto"/>
        <w:ind w:left="120"/>
        <w:jc w:val="center"/>
      </w:pPr>
      <w:r>
        <w:rPr>
          <w:rFonts w:ascii="Times New Roman" w:hAnsi="Times New Roman"/>
          <w:b/>
          <w:i w:val="0"/>
          <w:color w:val="000000"/>
          <w:sz w:val="28"/>
        </w:rPr>
        <w:t>‌</w:t>
      </w:r>
      <w:bookmarkStart w:id="1" w:name="099227ef-7029-4079-ae60-1c1e725042d4"/>
      <w:r>
        <w:rPr>
          <w:rFonts w:ascii="Times New Roman" w:hAnsi="Times New Roman"/>
          <w:b/>
          <w:i w:val="0"/>
          <w:color w:val="000000"/>
          <w:sz w:val="28"/>
        </w:rPr>
        <w:t>Министерство образования и науки Республики Дагестан</w:t>
      </w:r>
      <w:bookmarkEnd w:id="1"/>
      <w:r>
        <w:rPr>
          <w:rFonts w:ascii="Times New Roman" w:hAnsi="Times New Roman"/>
          <w:b/>
          <w:i w:val="0"/>
          <w:color w:val="000000"/>
          <w:sz w:val="28"/>
        </w:rPr>
        <w:t xml:space="preserve">‌‌ </w:t>
      </w:r>
    </w:p>
    <w:p>
      <w:pPr>
        <w:spacing w:before="0" w:after="0" w:line="408" w:lineRule="auto"/>
        <w:ind w:left="120"/>
        <w:jc w:val="center"/>
      </w:pPr>
      <w:r>
        <w:rPr>
          <w:rFonts w:ascii="Times New Roman" w:hAnsi="Times New Roman"/>
          <w:b/>
          <w:i w:val="0"/>
          <w:color w:val="000000"/>
          <w:sz w:val="28"/>
        </w:rPr>
        <w:t>‌</w:t>
      </w:r>
      <w:bookmarkStart w:id="2" w:name="60108ef9-761b-4d5f-b35a-43765278bc23"/>
      <w:r>
        <w:rPr>
          <w:rFonts w:ascii="Times New Roman" w:hAnsi="Times New Roman"/>
          <w:b/>
          <w:i w:val="0"/>
          <w:color w:val="000000"/>
          <w:sz w:val="28"/>
        </w:rPr>
        <w:t>МР"Казбековский район"</w:t>
      </w:r>
      <w:bookmarkEnd w:id="2"/>
      <w:r>
        <w:rPr>
          <w:rFonts w:ascii="Times New Roman" w:hAnsi="Times New Roman"/>
          <w:b/>
          <w:i w:val="0"/>
          <w:color w:val="000000"/>
          <w:sz w:val="28"/>
        </w:rPr>
        <w:t>‌</w:t>
      </w:r>
      <w:r>
        <w:rPr>
          <w:rFonts w:ascii="Times New Roman" w:hAnsi="Times New Roman"/>
          <w:b w:val="0"/>
          <w:i w:val="0"/>
          <w:color w:val="000000"/>
          <w:sz w:val="28"/>
        </w:rPr>
        <w:t>​</w:t>
      </w:r>
    </w:p>
    <w:p>
      <w:pPr>
        <w:spacing w:before="0" w:after="0" w:line="408" w:lineRule="auto"/>
        <w:ind w:left="120"/>
        <w:jc w:val="center"/>
      </w:pPr>
      <w:r>
        <w:rPr>
          <w:rFonts w:ascii="Times New Roman" w:hAnsi="Times New Roman"/>
          <w:b/>
          <w:i w:val="0"/>
          <w:color w:val="000000"/>
          <w:sz w:val="28"/>
        </w:rPr>
        <w:t>МКОУ "Хубарская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40"/>
        <w:gridCol w:w="2841"/>
        <w:gridCol w:w="2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на заседании МО</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[укажите ФИО]</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w:t>
            </w:r>
            <w:r>
              <w:rPr>
                <w:rFonts w:ascii="Times New Roman" w:hAnsi="Times New Roman" w:eastAsia="Times New Roman"/>
                <w:color w:val="000000"/>
                <w:sz w:val="24"/>
                <w:szCs w:val="24"/>
              </w:rPr>
              <w:t xml:space="preserve">   </w:t>
            </w:r>
            <w:r>
              <w:rPr>
                <w:rFonts w:ascii="Times New Roman" w:hAnsi="Times New Roman" w:eastAsia="Times New Roman"/>
                <w:color w:val="000000"/>
                <w:sz w:val="24"/>
                <w:szCs w:val="24"/>
                <w:lang w:val="ru-RU"/>
              </w:rPr>
              <w:t>[год]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СОГЛАСОВАНО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с заместителем директора по УВР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Алисултанов Ю.М.</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[Номер приказа] от «[число]» [месяц]   [год] г.</w:t>
            </w:r>
          </w:p>
          <w:p>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М.А.Исаков</w:t>
            </w:r>
          </w:p>
          <w:p>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 от «[число]» [месяц]   [год] г.</w:t>
            </w:r>
          </w:p>
          <w:p>
            <w:pPr>
              <w:autoSpaceDE w:val="0"/>
              <w:autoSpaceDN w:val="0"/>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0"/>
          <w:i w:val="0"/>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lineRule="auto"/>
        <w:ind w:left="120"/>
        <w:jc w:val="center"/>
      </w:pPr>
      <w:r>
        <w:rPr>
          <w:rFonts w:ascii="Times New Roman" w:hAnsi="Times New Roman"/>
          <w:b/>
          <w:i w:val="0"/>
          <w:color w:val="000000"/>
          <w:sz w:val="28"/>
        </w:rPr>
        <w:t>РАБОЧАЯ ПРОГРАММА</w:t>
      </w:r>
    </w:p>
    <w:p>
      <w:pPr>
        <w:spacing w:before="0" w:after="0" w:line="408" w:lineRule="auto"/>
        <w:ind w:left="120"/>
        <w:jc w:val="center"/>
      </w:pPr>
      <w:r>
        <w:rPr>
          <w:rFonts w:ascii="Times New Roman" w:hAnsi="Times New Roman"/>
          <w:b w:val="0"/>
          <w:i w:val="0"/>
          <w:color w:val="000000"/>
          <w:sz w:val="28"/>
        </w:rPr>
        <w:t>(ID 1756678)</w:t>
      </w:r>
    </w:p>
    <w:p>
      <w:pPr>
        <w:spacing w:before="0" w:after="0"/>
        <w:ind w:left="120"/>
        <w:jc w:val="center"/>
      </w:pPr>
    </w:p>
    <w:p>
      <w:pPr>
        <w:spacing w:before="0" w:after="0" w:line="408" w:lineRule="auto"/>
        <w:ind w:left="120"/>
        <w:jc w:val="center"/>
      </w:pPr>
      <w:r>
        <w:rPr>
          <w:rFonts w:ascii="Times New Roman" w:hAnsi="Times New Roman"/>
          <w:b/>
          <w:i w:val="0"/>
          <w:color w:val="000000"/>
          <w:sz w:val="28"/>
        </w:rPr>
        <w:t>учебного предмета «Геометрия. Базовый уровень»</w:t>
      </w:r>
    </w:p>
    <w:p>
      <w:pPr>
        <w:spacing w:before="0" w:after="0" w:line="408" w:lineRule="auto"/>
        <w:ind w:left="120"/>
        <w:jc w:val="center"/>
      </w:pPr>
      <w:r>
        <w:rPr>
          <w:rFonts w:ascii="Times New Roman" w:hAnsi="Times New Roman"/>
          <w:b w:val="0"/>
          <w:i w:val="0"/>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0"/>
          <w:i w:val="0"/>
          <w:color w:val="000000"/>
          <w:sz w:val="28"/>
        </w:rPr>
        <w:t>​</w:t>
      </w:r>
      <w:bookmarkStart w:id="3" w:name="36d5ed29-4355-44c3-96c9-68a638030246"/>
      <w:r>
        <w:rPr>
          <w:rFonts w:ascii="Times New Roman" w:hAnsi="Times New Roman"/>
          <w:b/>
          <w:i w:val="0"/>
          <w:color w:val="000000"/>
          <w:sz w:val="28"/>
        </w:rPr>
        <w:t>Хубар</w:t>
      </w:r>
      <w:bookmarkEnd w:id="3"/>
      <w:r>
        <w:rPr>
          <w:rFonts w:ascii="Times New Roman" w:hAnsi="Times New Roman"/>
          <w:b/>
          <w:i w:val="0"/>
          <w:color w:val="000000"/>
          <w:sz w:val="28"/>
        </w:rPr>
        <w:t xml:space="preserve">‌ </w:t>
      </w:r>
      <w:bookmarkStart w:id="4" w:name="6f91944c-d6af-4ef1-8ebb-72a7d3f52a1b"/>
      <w:r>
        <w:rPr>
          <w:rFonts w:ascii="Times New Roman" w:hAnsi="Times New Roman"/>
          <w:b/>
          <w:i w:val="0"/>
          <w:color w:val="000000"/>
          <w:sz w:val="28"/>
        </w:rPr>
        <w:t>2023</w:t>
      </w:r>
      <w:bookmarkEnd w:id="4"/>
      <w:r>
        <w:rPr>
          <w:rFonts w:ascii="Times New Roman" w:hAnsi="Times New Roman"/>
          <w:b/>
          <w:i w:val="0"/>
          <w:color w:val="000000"/>
          <w:sz w:val="28"/>
        </w:rPr>
        <w:t>‌</w:t>
      </w:r>
      <w:r>
        <w:rPr>
          <w:rFonts w:ascii="Times New Roman" w:hAnsi="Times New Roman"/>
          <w:b w:val="0"/>
          <w:i w:val="0"/>
          <w:color w:val="000000"/>
          <w:sz w:val="28"/>
        </w:rPr>
        <w:t>​</w:t>
      </w:r>
    </w:p>
    <w:p>
      <w:pPr>
        <w:spacing w:before="0" w:after="0"/>
        <w:ind w:left="120"/>
        <w:jc w:val="left"/>
      </w:pPr>
    </w:p>
    <w:p>
      <w:pPr>
        <w:sectPr>
          <w:pgSz w:w="11906" w:h="16383"/>
          <w:cols w:space="720" w:num="1"/>
        </w:sectPr>
      </w:pPr>
      <w:bookmarkStart w:id="5" w:name="block-12836738"/>
    </w:p>
    <w:bookmarkEnd w:id="0"/>
    <w:bookmarkEnd w:id="5"/>
    <w:p>
      <w:pPr>
        <w:spacing w:before="0" w:after="0" w:line="264" w:lineRule="auto"/>
        <w:ind w:left="120"/>
        <w:jc w:val="both"/>
      </w:pPr>
      <w:bookmarkStart w:id="6" w:name="block-12836737"/>
      <w:r>
        <w:rPr>
          <w:rFonts w:ascii="Times New Roman" w:hAnsi="Times New Roman"/>
          <w:b/>
          <w:i w:val="0"/>
          <w:color w:val="000000"/>
          <w:sz w:val="28"/>
        </w:rPr>
        <w:t>ПОЯСНИТЕЛЬНАЯ ЗАПИСКА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ЦЕЛИ ИЗУЧЕНИЯ УЧЕБНОГО КУРСА</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lineRule="auto"/>
        <w:ind w:firstLine="600"/>
        <w:jc w:val="both"/>
      </w:pPr>
      <w:r>
        <w:rPr>
          <w:rFonts w:ascii="Times New Roman" w:hAnsi="Times New Roman"/>
          <w:b w:val="0"/>
          <w:i w:val="0"/>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lineRule="auto"/>
        <w:ind w:firstLine="600"/>
        <w:jc w:val="both"/>
      </w:pPr>
      <w:r>
        <w:rPr>
          <w:rFonts w:ascii="Times New Roman" w:hAnsi="Times New Roman"/>
          <w:b w:val="0"/>
          <w:i w:val="0"/>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lineRule="auto"/>
        <w:ind w:firstLine="600"/>
        <w:jc w:val="both"/>
      </w:pPr>
      <w:r>
        <w:rPr>
          <w:rFonts w:ascii="Times New Roman" w:hAnsi="Times New Roman"/>
          <w:b w:val="0"/>
          <w:i w:val="0"/>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lineRule="auto"/>
        <w:ind w:firstLine="600"/>
        <w:jc w:val="both"/>
      </w:pPr>
      <w:r>
        <w:rPr>
          <w:rFonts w:ascii="Times New Roman" w:hAnsi="Times New Roman"/>
          <w:b w:val="0"/>
          <w:i w:val="0"/>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lineRule="auto"/>
        <w:ind w:firstLine="600"/>
        <w:jc w:val="both"/>
      </w:pPr>
      <w:r>
        <w:rPr>
          <w:rFonts w:ascii="Times New Roman" w:hAnsi="Times New Roman"/>
          <w:b w:val="0"/>
          <w:i w:val="0"/>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lineRule="auto"/>
        <w:ind w:firstLine="600"/>
        <w:jc w:val="both"/>
      </w:pPr>
      <w:r>
        <w:rPr>
          <w:rFonts w:ascii="Times New Roman" w:hAnsi="Times New Roman"/>
          <w:b w:val="0"/>
          <w:i w:val="0"/>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lineRule="auto"/>
        <w:jc w:val="both"/>
      </w:pPr>
      <w:r>
        <w:rPr>
          <w:rFonts w:ascii="Times New Roman" w:hAnsi="Times New Roman"/>
          <w:b w:val="0"/>
          <w:i w:val="0"/>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lineRule="auto"/>
        <w:jc w:val="both"/>
      </w:pPr>
      <w:r>
        <w:rPr>
          <w:rFonts w:ascii="Times New Roman" w:hAnsi="Times New Roman"/>
          <w:b w:val="0"/>
          <w:i w:val="0"/>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lineRule="auto"/>
        <w:jc w:val="both"/>
      </w:pPr>
      <w:r>
        <w:rPr>
          <w:rFonts w:ascii="Times New Roman" w:hAnsi="Times New Roman"/>
          <w:b w:val="0"/>
          <w:i w:val="0"/>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lineRule="auto"/>
        <w:jc w:val="both"/>
      </w:pPr>
      <w:r>
        <w:rPr>
          <w:rFonts w:ascii="Times New Roman" w:hAnsi="Times New Roman"/>
          <w:b w:val="0"/>
          <w:i w:val="0"/>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lineRule="auto"/>
        <w:jc w:val="both"/>
      </w:pPr>
      <w:r>
        <w:rPr>
          <w:rFonts w:ascii="Times New Roman" w:hAnsi="Times New Roman"/>
          <w:b w:val="0"/>
          <w:i w:val="0"/>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lineRule="auto"/>
        <w:jc w:val="both"/>
      </w:pPr>
      <w:r>
        <w:rPr>
          <w:rFonts w:ascii="Times New Roman" w:hAnsi="Times New Roman"/>
          <w:b w:val="0"/>
          <w:i w:val="0"/>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lineRule="auto"/>
        <w:jc w:val="both"/>
      </w:pPr>
      <w:r>
        <w:rPr>
          <w:rFonts w:ascii="Times New Roman" w:hAnsi="Times New Roman"/>
          <w:b w:val="0"/>
          <w:i w:val="0"/>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lineRule="auto"/>
        <w:jc w:val="both"/>
      </w:pPr>
      <w:r>
        <w:rPr>
          <w:rFonts w:ascii="Times New Roman" w:hAnsi="Times New Roman"/>
          <w:b w:val="0"/>
          <w:i w:val="0"/>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lineRule="auto"/>
        <w:ind w:firstLine="600"/>
        <w:jc w:val="both"/>
      </w:pPr>
      <w:r>
        <w:rPr>
          <w:rFonts w:ascii="Times New Roman" w:hAnsi="Times New Roman"/>
          <w:b w:val="0"/>
          <w:i w:val="0"/>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lineRule="auto"/>
        <w:ind w:firstLine="600"/>
        <w:jc w:val="both"/>
      </w:pPr>
      <w:r>
        <w:rPr>
          <w:rFonts w:ascii="Times New Roman" w:hAnsi="Times New Roman"/>
          <w:b w:val="0"/>
          <w:i w:val="0"/>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pPr>
        <w:spacing w:before="0" w:after="0" w:line="264" w:lineRule="auto"/>
        <w:ind w:firstLine="600"/>
        <w:jc w:val="both"/>
      </w:pPr>
      <w:r>
        <w:rPr>
          <w:rFonts w:ascii="Times New Roman" w:hAnsi="Times New Roman"/>
          <w:b w:val="0"/>
          <w:i w:val="0"/>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lineRule="auto"/>
        <w:ind w:firstLine="600"/>
        <w:jc w:val="both"/>
      </w:pPr>
      <w:r>
        <w:rPr>
          <w:rFonts w:ascii="Times New Roman" w:hAnsi="Times New Roman"/>
          <w:b w:val="0"/>
          <w:i w:val="0"/>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lineRule="auto"/>
        <w:ind w:left="120"/>
        <w:jc w:val="both"/>
      </w:pPr>
    </w:p>
    <w:p>
      <w:pPr>
        <w:spacing w:before="0" w:after="0" w:line="264" w:lineRule="auto"/>
        <w:ind w:left="120"/>
        <w:jc w:val="both"/>
      </w:pPr>
      <w:bookmarkStart w:id="7" w:name="_Toc118726595"/>
      <w:bookmarkEnd w:id="7"/>
      <w:r>
        <w:rPr>
          <w:rFonts w:ascii="Times New Roman" w:hAnsi="Times New Roman"/>
          <w:b/>
          <w:i w:val="0"/>
          <w:color w:val="000000"/>
          <w:sz w:val="28"/>
        </w:rPr>
        <w:t>МЕСТО УЧЕБНОГО КУРСА В УЧЕБНОМ ПЛАНЕ</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pPr>
        <w:sectPr>
          <w:pgSz w:w="11906" w:h="16383"/>
          <w:cols w:space="720" w:num="1"/>
        </w:sectPr>
      </w:pPr>
      <w:bookmarkStart w:id="8" w:name="block-12836737"/>
    </w:p>
    <w:bookmarkEnd w:id="6"/>
    <w:bookmarkEnd w:id="8"/>
    <w:p>
      <w:pPr>
        <w:spacing w:before="0" w:after="0" w:line="264" w:lineRule="auto"/>
        <w:ind w:left="120"/>
        <w:jc w:val="both"/>
      </w:pPr>
      <w:bookmarkStart w:id="9" w:name="_Toc118726599"/>
      <w:bookmarkEnd w:id="9"/>
      <w:bookmarkStart w:id="10" w:name="block-12836733"/>
      <w:r>
        <w:rPr>
          <w:rFonts w:ascii="Times New Roman" w:hAnsi="Times New Roman"/>
          <w:b/>
          <w:i w:val="0"/>
          <w:color w:val="000000"/>
          <w:sz w:val="28"/>
        </w:rPr>
        <w:t>СОДЕРЖАНИЕ УЧЕБНОГО КУРСА</w:t>
      </w:r>
    </w:p>
    <w:p>
      <w:pPr>
        <w:spacing w:before="0" w:after="0" w:line="264" w:lineRule="auto"/>
        <w:ind w:left="120"/>
        <w:jc w:val="both"/>
      </w:pPr>
    </w:p>
    <w:p>
      <w:pPr>
        <w:spacing w:before="0" w:after="0" w:line="264" w:lineRule="auto"/>
        <w:ind w:left="120"/>
        <w:jc w:val="both"/>
      </w:pPr>
      <w:bookmarkStart w:id="11" w:name="_Toc118726600"/>
      <w:bookmarkEnd w:id="11"/>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Прямые и плоскости в пространстве</w:t>
      </w:r>
    </w:p>
    <w:p>
      <w:pPr>
        <w:spacing w:before="0" w:after="0" w:line="264" w:lineRule="auto"/>
        <w:ind w:firstLine="600"/>
        <w:jc w:val="both"/>
      </w:pPr>
      <w:r>
        <w:rPr>
          <w:rFonts w:ascii="Times New Roman" w:hAnsi="Times New Roman"/>
          <w:b w:val="0"/>
          <w:i w:val="0"/>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lineRule="auto"/>
        <w:ind w:firstLine="600"/>
        <w:jc w:val="both"/>
      </w:pPr>
      <w:r>
        <w:rPr>
          <w:rFonts w:ascii="Times New Roman" w:hAnsi="Times New Roman"/>
          <w:b w:val="0"/>
          <w:i w:val="0"/>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lineRule="auto"/>
        <w:ind w:firstLine="600"/>
        <w:jc w:val="both"/>
      </w:pPr>
      <w:r>
        <w:rPr>
          <w:rFonts w:ascii="Times New Roman" w:hAnsi="Times New Roman"/>
          <w:b w:val="0"/>
          <w:i w:val="0"/>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lineRule="auto"/>
        <w:ind w:firstLine="600"/>
        <w:jc w:val="both"/>
      </w:pPr>
      <w:r>
        <w:rPr>
          <w:rFonts w:ascii="Times New Roman" w:hAnsi="Times New Roman"/>
          <w:b/>
          <w:i w:val="0"/>
          <w:color w:val="000000"/>
          <w:sz w:val="28"/>
        </w:rPr>
        <w:t>Многогранники</w:t>
      </w:r>
    </w:p>
    <w:p>
      <w:pPr>
        <w:spacing w:before="0" w:after="0" w:line="264" w:lineRule="auto"/>
        <w:ind w:firstLine="600"/>
        <w:jc w:val="both"/>
      </w:pPr>
      <w:r>
        <w:rPr>
          <w:rFonts w:ascii="Times New Roman" w:hAnsi="Times New Roman"/>
          <w:b w:val="0"/>
          <w:i w:val="0"/>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0"/>
          <w:i/>
          <w:color w:val="000000"/>
          <w:sz w:val="28"/>
        </w:rPr>
        <w:t>n-</w:t>
      </w:r>
      <w:r>
        <w:rPr>
          <w:rFonts w:ascii="Times New Roman" w:hAnsi="Times New Roman"/>
          <w:b w:val="0"/>
          <w:i w:val="0"/>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0"/>
          <w:i/>
          <w:color w:val="000000"/>
          <w:sz w:val="28"/>
        </w:rPr>
        <w:t>n</w:t>
      </w:r>
      <w:r>
        <w:rPr>
          <w:rFonts w:ascii="Times New Roman" w:hAnsi="Times New Roman"/>
          <w:b w:val="0"/>
          <w:i w:val="0"/>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lineRule="auto"/>
        <w:ind w:firstLine="600"/>
        <w:jc w:val="both"/>
      </w:pPr>
      <w:r>
        <w:rPr>
          <w:rFonts w:ascii="Times New Roman" w:hAnsi="Times New Roman"/>
          <w:b w:val="0"/>
          <w:i w:val="0"/>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lineRule="auto"/>
        <w:ind w:firstLine="600"/>
        <w:jc w:val="both"/>
      </w:pPr>
      <w:r>
        <w:rPr>
          <w:rFonts w:ascii="Times New Roman" w:hAnsi="Times New Roman"/>
          <w:b w:val="0"/>
          <w:i w:val="0"/>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lineRule="auto"/>
        <w:ind w:firstLine="600"/>
        <w:jc w:val="both"/>
      </w:pPr>
      <w:r>
        <w:rPr>
          <w:rFonts w:ascii="Times New Roman" w:hAnsi="Times New Roman"/>
          <w:b w:val="0"/>
          <w:i w:val="0"/>
          <w:color w:val="000000"/>
          <w:sz w:val="28"/>
        </w:rPr>
        <w:t>Подобные тела в пространстве. Соотношения между площадями поверхностей, объёмами подобных тел.</w:t>
      </w:r>
    </w:p>
    <w:p>
      <w:pPr>
        <w:spacing w:before="0" w:after="0" w:line="264" w:lineRule="auto"/>
        <w:ind w:left="120"/>
        <w:jc w:val="both"/>
      </w:pPr>
    </w:p>
    <w:p>
      <w:pPr>
        <w:spacing w:before="0" w:after="0" w:line="264" w:lineRule="auto"/>
        <w:ind w:left="120"/>
        <w:jc w:val="both"/>
      </w:pPr>
      <w:bookmarkStart w:id="12" w:name="_Toc118726601"/>
      <w:bookmarkEnd w:id="12"/>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firstLine="600"/>
        <w:jc w:val="both"/>
      </w:pPr>
      <w:r>
        <w:rPr>
          <w:rFonts w:ascii="Times New Roman" w:hAnsi="Times New Roman"/>
          <w:b/>
          <w:i w:val="0"/>
          <w:color w:val="000000"/>
          <w:sz w:val="28"/>
        </w:rPr>
        <w:t>Тела вращения</w:t>
      </w:r>
    </w:p>
    <w:p>
      <w:pPr>
        <w:spacing w:before="0" w:after="0" w:line="264" w:lineRule="auto"/>
        <w:ind w:firstLine="600"/>
        <w:jc w:val="both"/>
      </w:pPr>
      <w:r>
        <w:rPr>
          <w:rFonts w:ascii="Times New Roman" w:hAnsi="Times New Roman"/>
          <w:b w:val="0"/>
          <w:i w:val="0"/>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lineRule="auto"/>
        <w:ind w:firstLine="600"/>
        <w:jc w:val="both"/>
      </w:pPr>
      <w:r>
        <w:rPr>
          <w:rFonts w:ascii="Times New Roman" w:hAnsi="Times New Roman"/>
          <w:b w:val="0"/>
          <w:i w:val="0"/>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lineRule="auto"/>
        <w:ind w:firstLine="600"/>
        <w:jc w:val="both"/>
      </w:pPr>
      <w:r>
        <w:rPr>
          <w:rFonts w:ascii="Times New Roman" w:hAnsi="Times New Roman"/>
          <w:b w:val="0"/>
          <w:i w:val="0"/>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lineRule="auto"/>
        <w:ind w:firstLine="600"/>
        <w:jc w:val="both"/>
      </w:pPr>
      <w:r>
        <w:rPr>
          <w:rFonts w:ascii="Times New Roman" w:hAnsi="Times New Roman"/>
          <w:b w:val="0"/>
          <w:i w:val="0"/>
          <w:color w:val="000000"/>
          <w:sz w:val="28"/>
        </w:rPr>
        <w:t>Изображение тел вращения на плоскости. Развёртка цилиндра и конуса.</w:t>
      </w:r>
    </w:p>
    <w:p>
      <w:pPr>
        <w:spacing w:before="0" w:after="0" w:line="264" w:lineRule="auto"/>
        <w:ind w:firstLine="600"/>
        <w:jc w:val="both"/>
      </w:pPr>
      <w:r>
        <w:rPr>
          <w:rFonts w:ascii="Times New Roman" w:hAnsi="Times New Roman"/>
          <w:b w:val="0"/>
          <w:i w:val="0"/>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lineRule="auto"/>
        <w:ind w:firstLine="600"/>
        <w:jc w:val="both"/>
      </w:pPr>
      <w:r>
        <w:rPr>
          <w:rFonts w:ascii="Times New Roman" w:hAnsi="Times New Roman"/>
          <w:b w:val="0"/>
          <w:i w:val="0"/>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lineRule="auto"/>
        <w:ind w:firstLine="600"/>
        <w:jc w:val="both"/>
      </w:pPr>
      <w:r>
        <w:rPr>
          <w:rFonts w:ascii="Times New Roman" w:hAnsi="Times New Roman"/>
          <w:b w:val="0"/>
          <w:i w:val="0"/>
          <w:color w:val="000000"/>
          <w:sz w:val="28"/>
        </w:rPr>
        <w:t>Подобные тела в пространстве. Соотношения между площадями поверхностей, объёмами подобных тел.</w:t>
      </w:r>
    </w:p>
    <w:p>
      <w:pPr>
        <w:spacing w:before="0" w:after="0" w:line="264" w:lineRule="auto"/>
        <w:ind w:firstLine="600"/>
        <w:jc w:val="both"/>
      </w:pPr>
      <w:r>
        <w:rPr>
          <w:rFonts w:ascii="Times New Roman" w:hAnsi="Times New Roman"/>
          <w:b w:val="0"/>
          <w:i w:val="0"/>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lineRule="auto"/>
        <w:ind w:firstLine="600"/>
        <w:jc w:val="both"/>
      </w:pPr>
      <w:r>
        <w:rPr>
          <w:rFonts w:ascii="Times New Roman" w:hAnsi="Times New Roman"/>
          <w:b/>
          <w:i w:val="0"/>
          <w:color w:val="000000"/>
          <w:sz w:val="28"/>
        </w:rPr>
        <w:t>Векторы и координаты в пространстве</w:t>
      </w:r>
    </w:p>
    <w:p>
      <w:pPr>
        <w:spacing w:before="0" w:after="0" w:line="264" w:lineRule="auto"/>
        <w:ind w:firstLine="600"/>
        <w:jc w:val="both"/>
      </w:pPr>
      <w:r>
        <w:rPr>
          <w:rFonts w:ascii="Times New Roman" w:hAnsi="Times New Roman"/>
          <w:b w:val="0"/>
          <w:i w:val="0"/>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pPr>
        <w:sectPr>
          <w:pgSz w:w="11906" w:h="16383"/>
          <w:cols w:space="720" w:num="1"/>
        </w:sectPr>
      </w:pPr>
      <w:bookmarkStart w:id="13" w:name="block-12836733"/>
    </w:p>
    <w:bookmarkEnd w:id="10"/>
    <w:bookmarkEnd w:id="13"/>
    <w:p>
      <w:pPr>
        <w:spacing w:before="0" w:after="0" w:line="264" w:lineRule="auto"/>
        <w:ind w:left="120"/>
        <w:jc w:val="both"/>
      </w:pPr>
      <w:bookmarkStart w:id="14" w:name="_Toc118726577"/>
      <w:bookmarkEnd w:id="14"/>
      <w:bookmarkStart w:id="15" w:name="block-12836732"/>
      <w:r>
        <w:rPr>
          <w:rFonts w:ascii="Times New Roman" w:hAnsi="Times New Roman"/>
          <w:b/>
          <w:i w:val="0"/>
          <w:color w:val="000000"/>
          <w:sz w:val="28"/>
        </w:rPr>
        <w:t>ПЛАНИРУЕМЫЕ РЕЗУЛЬТАТЫ</w:t>
      </w:r>
    </w:p>
    <w:p>
      <w:pPr>
        <w:spacing w:before="0" w:after="0" w:line="264" w:lineRule="auto"/>
        <w:ind w:left="120"/>
        <w:jc w:val="both"/>
      </w:pPr>
    </w:p>
    <w:p>
      <w:pPr>
        <w:spacing w:before="0" w:after="0" w:line="264" w:lineRule="auto"/>
        <w:ind w:left="120"/>
        <w:jc w:val="both"/>
      </w:pPr>
      <w:bookmarkStart w:id="16" w:name="_Toc118726578"/>
      <w:bookmarkEnd w:id="16"/>
      <w:r>
        <w:rPr>
          <w:rFonts w:ascii="Times New Roman" w:hAnsi="Times New Roman"/>
          <w:b/>
          <w:i w:val="0"/>
          <w:color w:val="000000"/>
          <w:sz w:val="28"/>
        </w:rPr>
        <w:t>ЛИЧНОСТНЫЕ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учебного предмета «Математика» характеризуются:</w:t>
      </w:r>
    </w:p>
    <w:p>
      <w:pPr>
        <w:spacing w:before="0" w:after="0" w:line="264" w:lineRule="auto"/>
        <w:ind w:firstLine="600"/>
        <w:jc w:val="both"/>
      </w:pPr>
      <w:r>
        <w:rPr>
          <w:rFonts w:ascii="Times New Roman" w:hAnsi="Times New Roman"/>
          <w:b/>
          <w:i w:val="0"/>
          <w:color w:val="000000"/>
          <w:sz w:val="28"/>
        </w:rPr>
        <w:t>Гражданское воспитание:</w:t>
      </w:r>
    </w:p>
    <w:p>
      <w:pPr>
        <w:spacing w:before="0" w:after="0" w:line="264" w:lineRule="auto"/>
        <w:ind w:firstLine="600"/>
        <w:jc w:val="both"/>
      </w:pPr>
      <w:r>
        <w:rPr>
          <w:rFonts w:ascii="Times New Roman" w:hAnsi="Times New Roman"/>
          <w:b w:val="0"/>
          <w:i w:val="0"/>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lineRule="auto"/>
        <w:ind w:firstLine="600"/>
        <w:jc w:val="both"/>
      </w:pPr>
      <w:r>
        <w:rPr>
          <w:rFonts w:ascii="Times New Roman" w:hAnsi="Times New Roman"/>
          <w:b/>
          <w:i w:val="0"/>
          <w:color w:val="000000"/>
          <w:sz w:val="28"/>
        </w:rPr>
        <w:t>Патриотическое воспитание:</w:t>
      </w:r>
    </w:p>
    <w:p>
      <w:pPr>
        <w:shd w:val="clear" w:fill="FFFFFF"/>
        <w:spacing w:before="0" w:after="0" w:line="264" w:lineRule="auto"/>
        <w:ind w:firstLine="600"/>
        <w:jc w:val="both"/>
      </w:pPr>
      <w:r>
        <w:rPr>
          <w:rFonts w:ascii="Times New Roman" w:hAnsi="Times New Roman"/>
          <w:b w:val="0"/>
          <w:i w:val="0"/>
          <w:color w:val="000000"/>
          <w:sz w:val="28"/>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lineRule="auto"/>
        <w:ind w:firstLine="600"/>
        <w:jc w:val="both"/>
      </w:pPr>
      <w:r>
        <w:rPr>
          <w:rFonts w:ascii="Times New Roman" w:hAnsi="Times New Roman"/>
          <w:b/>
          <w:i w:val="0"/>
          <w:color w:val="000000"/>
          <w:sz w:val="28"/>
        </w:rPr>
        <w:t>Духовно-нравственного воспитания:</w:t>
      </w:r>
    </w:p>
    <w:p>
      <w:pPr>
        <w:spacing w:before="0" w:after="0" w:line="264" w:lineRule="auto"/>
        <w:ind w:firstLine="600"/>
        <w:jc w:val="both"/>
      </w:pPr>
      <w:r>
        <w:rPr>
          <w:rFonts w:ascii="Times New Roman" w:hAnsi="Times New Roman"/>
          <w:b w:val="0"/>
          <w:i w:val="0"/>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lineRule="auto"/>
        <w:ind w:firstLine="600"/>
        <w:jc w:val="both"/>
      </w:pPr>
      <w:r>
        <w:rPr>
          <w:rFonts w:ascii="Times New Roman" w:hAnsi="Times New Roman"/>
          <w:b/>
          <w:i w:val="0"/>
          <w:color w:val="000000"/>
          <w:sz w:val="28"/>
        </w:rPr>
        <w:t>Эстетическое воспитание:</w:t>
      </w:r>
    </w:p>
    <w:p>
      <w:pPr>
        <w:spacing w:before="0" w:after="0" w:line="264" w:lineRule="auto"/>
        <w:ind w:firstLine="600"/>
        <w:jc w:val="both"/>
      </w:pPr>
      <w:r>
        <w:rPr>
          <w:rFonts w:ascii="Times New Roman" w:hAnsi="Times New Roman"/>
          <w:b w:val="0"/>
          <w:i w:val="0"/>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lineRule="auto"/>
        <w:ind w:firstLine="600"/>
        <w:jc w:val="both"/>
      </w:pPr>
      <w:r>
        <w:rPr>
          <w:rFonts w:ascii="Times New Roman" w:hAnsi="Times New Roman"/>
          <w:b/>
          <w:i w:val="0"/>
          <w:color w:val="000000"/>
          <w:sz w:val="28"/>
        </w:rPr>
        <w:t>Физическое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lineRule="auto"/>
        <w:ind w:firstLine="600"/>
        <w:jc w:val="both"/>
      </w:pPr>
      <w:r>
        <w:rPr>
          <w:rFonts w:ascii="Times New Roman" w:hAnsi="Times New Roman"/>
          <w:b/>
          <w:i w:val="0"/>
          <w:color w:val="000000"/>
          <w:sz w:val="28"/>
        </w:rPr>
        <w:t>Трудовое воспитание:</w:t>
      </w:r>
    </w:p>
    <w:p>
      <w:pPr>
        <w:spacing w:before="0" w:after="0" w:line="264" w:lineRule="auto"/>
        <w:ind w:firstLine="600"/>
        <w:jc w:val="both"/>
      </w:pPr>
      <w:r>
        <w:rPr>
          <w:rFonts w:ascii="Times New Roman" w:hAnsi="Times New Roman"/>
          <w:b w:val="0"/>
          <w:i w:val="0"/>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lineRule="auto"/>
        <w:ind w:firstLine="600"/>
        <w:jc w:val="both"/>
      </w:pPr>
      <w:r>
        <w:rPr>
          <w:rFonts w:ascii="Times New Roman" w:hAnsi="Times New Roman"/>
          <w:b/>
          <w:i w:val="0"/>
          <w:color w:val="000000"/>
          <w:sz w:val="28"/>
        </w:rPr>
        <w:t>Экологическое воспитание:</w:t>
      </w:r>
    </w:p>
    <w:p>
      <w:pPr>
        <w:spacing w:before="0" w:after="0" w:line="264" w:lineRule="auto"/>
        <w:ind w:firstLine="600"/>
        <w:jc w:val="both"/>
      </w:pPr>
      <w:r>
        <w:rPr>
          <w:rFonts w:ascii="Times New Roman" w:hAnsi="Times New Roman"/>
          <w:b w:val="0"/>
          <w:i w:val="0"/>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lineRule="auto"/>
        <w:ind w:firstLine="600"/>
        <w:jc w:val="both"/>
      </w:pPr>
      <w:r>
        <w:rPr>
          <w:rFonts w:ascii="Times New Roman" w:hAnsi="Times New Roman"/>
          <w:b/>
          <w:i w:val="0"/>
          <w:color w:val="000000"/>
          <w:sz w:val="28"/>
        </w:rPr>
        <w:t>Ценности научного познания:</w:t>
      </w:r>
      <w:r>
        <w:rPr>
          <w:rFonts w:ascii="Times New Roman" w:hAnsi="Times New Roman"/>
          <w:b w:val="0"/>
          <w:i w:val="0"/>
          <w:color w:val="000000"/>
          <w:sz w:val="28"/>
          <w:u w:val="single"/>
        </w:rPr>
        <w:t xml:space="preserve"> </w:t>
      </w:r>
    </w:p>
    <w:p>
      <w:pPr>
        <w:spacing w:before="0" w:after="0" w:line="264" w:lineRule="auto"/>
        <w:ind w:firstLine="600"/>
        <w:jc w:val="both"/>
      </w:pPr>
      <w:r>
        <w:rPr>
          <w:rFonts w:ascii="Times New Roman" w:hAnsi="Times New Roman"/>
          <w:b w:val="0"/>
          <w:i w:val="0"/>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lineRule="auto"/>
        <w:ind w:left="120"/>
        <w:jc w:val="both"/>
      </w:pPr>
    </w:p>
    <w:p>
      <w:pPr>
        <w:spacing w:before="0" w:after="0" w:line="264" w:lineRule="auto"/>
        <w:ind w:left="120"/>
        <w:jc w:val="both"/>
      </w:pPr>
      <w:bookmarkStart w:id="17" w:name="_Toc118726579"/>
      <w:bookmarkEnd w:id="17"/>
      <w:r>
        <w:rPr>
          <w:rFonts w:ascii="Times New Roman" w:hAnsi="Times New Roman"/>
          <w:b/>
          <w:i w:val="0"/>
          <w:color w:val="000000"/>
          <w:sz w:val="28"/>
        </w:rPr>
        <w:t>МЕТАПРЕДМЕТНЫЕ РЕЗУЛЬТАТЫ</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0"/>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lineRule="auto"/>
        <w:ind w:firstLine="600"/>
        <w:jc w:val="both"/>
      </w:pPr>
      <w:r>
        <w:rPr>
          <w:rFonts w:ascii="Times New Roman" w:hAnsi="Times New Roman"/>
          <w:b w:val="0"/>
          <w:i w:val="0"/>
          <w:color w:val="000000"/>
          <w:sz w:val="28"/>
        </w:rPr>
        <w:t xml:space="preserve">1) </w:t>
      </w:r>
      <w:r>
        <w:rPr>
          <w:rFonts w:ascii="Times New Roman" w:hAnsi="Times New Roman"/>
          <w:b w:val="0"/>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0"/>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Базовые логические действия:</w:t>
      </w:r>
    </w:p>
    <w:p>
      <w:pPr>
        <w:numPr>
          <w:ilvl w:val="0"/>
          <w:numId w:val="2"/>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lineRule="auto"/>
        <w:jc w:val="both"/>
      </w:pPr>
      <w:r>
        <w:rPr>
          <w:rFonts w:ascii="Times New Roman" w:hAnsi="Times New Roman"/>
          <w:b w:val="0"/>
          <w:i w:val="0"/>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lineRule="auto"/>
        <w:jc w:val="both"/>
      </w:pPr>
      <w:r>
        <w:rPr>
          <w:rFonts w:ascii="Times New Roman" w:hAnsi="Times New Roman"/>
          <w:b w:val="0"/>
          <w:i w:val="0"/>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lineRule="auto"/>
        <w:jc w:val="both"/>
      </w:pPr>
      <w:r>
        <w:rPr>
          <w:rFonts w:ascii="Times New Roman" w:hAnsi="Times New Roman"/>
          <w:b w:val="0"/>
          <w:i w:val="0"/>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lineRule="auto"/>
        <w:jc w:val="both"/>
      </w:pPr>
      <w:r>
        <w:rPr>
          <w:rFonts w:ascii="Times New Roman" w:hAnsi="Times New Roman"/>
          <w:b w:val="0"/>
          <w:i w:val="0"/>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lineRule="auto"/>
        <w:jc w:val="both"/>
      </w:pPr>
      <w:r>
        <w:rPr>
          <w:rFonts w:ascii="Times New Roman" w:hAnsi="Times New Roman"/>
          <w:b w:val="0"/>
          <w:i w:val="0"/>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lineRule="auto"/>
        <w:ind w:firstLine="600"/>
        <w:jc w:val="both"/>
      </w:pPr>
      <w:r>
        <w:rPr>
          <w:rFonts w:ascii="Times New Roman" w:hAnsi="Times New Roman"/>
          <w:b/>
          <w:i w:val="0"/>
          <w:color w:val="000000"/>
          <w:sz w:val="28"/>
        </w:rPr>
        <w:t>Базовые исследовательские действия:</w:t>
      </w:r>
    </w:p>
    <w:p>
      <w:pPr>
        <w:numPr>
          <w:ilvl w:val="0"/>
          <w:numId w:val="3"/>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lineRule="auto"/>
        <w:jc w:val="both"/>
      </w:pPr>
      <w:r>
        <w:rPr>
          <w:rFonts w:ascii="Times New Roman" w:hAnsi="Times New Roman"/>
          <w:b w:val="0"/>
          <w:i w:val="0"/>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lineRule="auto"/>
        <w:jc w:val="both"/>
      </w:pPr>
      <w:r>
        <w:rPr>
          <w:rFonts w:ascii="Times New Roman" w:hAnsi="Times New Roman"/>
          <w:b w:val="0"/>
          <w:i w:val="0"/>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lineRule="auto"/>
        <w:ind w:firstLine="600"/>
        <w:jc w:val="both"/>
      </w:pPr>
      <w:r>
        <w:rPr>
          <w:rFonts w:ascii="Times New Roman" w:hAnsi="Times New Roman"/>
          <w:b/>
          <w:i w:val="0"/>
          <w:color w:val="000000"/>
          <w:sz w:val="28"/>
        </w:rPr>
        <w:t>Работа с информацией:</w:t>
      </w:r>
    </w:p>
    <w:p>
      <w:pPr>
        <w:numPr>
          <w:ilvl w:val="0"/>
          <w:numId w:val="4"/>
        </w:numPr>
        <w:spacing w:before="0" w:after="0" w:line="264" w:lineRule="auto"/>
        <w:jc w:val="both"/>
      </w:pPr>
      <w:r>
        <w:rPr>
          <w:rFonts w:ascii="Times New Roman" w:hAnsi="Times New Roman"/>
          <w:b w:val="0"/>
          <w:i w:val="0"/>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lineRule="auto"/>
        <w:jc w:val="both"/>
      </w:pPr>
      <w:r>
        <w:rPr>
          <w:rFonts w:ascii="Times New Roman" w:hAnsi="Times New Roman"/>
          <w:b w:val="0"/>
          <w:i w:val="0"/>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lineRule="auto"/>
        <w:jc w:val="both"/>
      </w:pPr>
      <w:r>
        <w:rPr>
          <w:rFonts w:ascii="Times New Roman" w:hAnsi="Times New Roman"/>
          <w:b w:val="0"/>
          <w:i w:val="0"/>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lineRule="auto"/>
        <w:jc w:val="both"/>
      </w:pPr>
      <w:r>
        <w:rPr>
          <w:rFonts w:ascii="Times New Roman" w:hAnsi="Times New Roman"/>
          <w:b w:val="0"/>
          <w:i w:val="0"/>
          <w:color w:val="000000"/>
          <w:sz w:val="28"/>
        </w:rPr>
        <w:t>оценивать надёжность информации по самостоятельно сформулированным критериям.</w:t>
      </w:r>
    </w:p>
    <w:p>
      <w:pPr>
        <w:spacing w:before="0" w:after="0" w:line="264" w:lineRule="auto"/>
        <w:ind w:firstLine="600"/>
        <w:jc w:val="both"/>
      </w:pPr>
      <w:r>
        <w:rPr>
          <w:rFonts w:ascii="Times New Roman" w:hAnsi="Times New Roman"/>
          <w:b w:val="0"/>
          <w:i w:val="0"/>
          <w:color w:val="000000"/>
          <w:sz w:val="28"/>
        </w:rPr>
        <w:t xml:space="preserve">2) </w:t>
      </w:r>
      <w:r>
        <w:rPr>
          <w:rFonts w:ascii="Times New Roman" w:hAnsi="Times New Roman"/>
          <w:b w:val="0"/>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0"/>
          <w:i/>
          <w:color w:val="000000"/>
          <w:sz w:val="28"/>
        </w:rPr>
        <w:t>действия, обеспечивают сформированность социальных навыков обучающихся.</w:t>
      </w:r>
    </w:p>
    <w:p>
      <w:pPr>
        <w:spacing w:before="0" w:after="0" w:line="264" w:lineRule="auto"/>
        <w:ind w:firstLine="600"/>
        <w:jc w:val="both"/>
      </w:pPr>
      <w:r>
        <w:rPr>
          <w:rFonts w:ascii="Times New Roman" w:hAnsi="Times New Roman"/>
          <w:b/>
          <w:i w:val="0"/>
          <w:color w:val="000000"/>
          <w:sz w:val="28"/>
        </w:rPr>
        <w:t>Общение:</w:t>
      </w:r>
    </w:p>
    <w:p>
      <w:pPr>
        <w:numPr>
          <w:ilvl w:val="0"/>
          <w:numId w:val="5"/>
        </w:numPr>
        <w:spacing w:before="0" w:after="0" w:line="264" w:lineRule="auto"/>
        <w:jc w:val="both"/>
      </w:pPr>
      <w:r>
        <w:rPr>
          <w:rFonts w:ascii="Times New Roman" w:hAnsi="Times New Roman"/>
          <w:b w:val="0"/>
          <w:i w:val="0"/>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lineRule="auto"/>
        <w:jc w:val="both"/>
      </w:pPr>
      <w:r>
        <w:rPr>
          <w:rFonts w:ascii="Times New Roman" w:hAnsi="Times New Roman"/>
          <w:b w:val="0"/>
          <w:i w:val="0"/>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lineRule="auto"/>
        <w:jc w:val="both"/>
      </w:pPr>
      <w:r>
        <w:rPr>
          <w:rFonts w:ascii="Times New Roman" w:hAnsi="Times New Roman"/>
          <w:b w:val="0"/>
          <w:i w:val="0"/>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lineRule="auto"/>
        <w:ind w:firstLine="600"/>
        <w:jc w:val="both"/>
      </w:pPr>
      <w:r>
        <w:rPr>
          <w:rFonts w:ascii="Times New Roman" w:hAnsi="Times New Roman"/>
          <w:b/>
          <w:i w:val="0"/>
          <w:color w:val="000000"/>
          <w:sz w:val="28"/>
        </w:rPr>
        <w:t>Сотрудничество:</w:t>
      </w:r>
    </w:p>
    <w:p>
      <w:pPr>
        <w:numPr>
          <w:ilvl w:val="0"/>
          <w:numId w:val="6"/>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lineRule="auto"/>
        <w:jc w:val="both"/>
      </w:pPr>
      <w:r>
        <w:rPr>
          <w:rFonts w:ascii="Times New Roman" w:hAnsi="Times New Roman"/>
          <w:b w:val="0"/>
          <w:i w:val="0"/>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lineRule="auto"/>
        <w:ind w:firstLine="600"/>
        <w:jc w:val="both"/>
      </w:pPr>
      <w:r>
        <w:rPr>
          <w:rFonts w:ascii="Times New Roman" w:hAnsi="Times New Roman"/>
          <w:b w:val="0"/>
          <w:i w:val="0"/>
          <w:color w:val="000000"/>
          <w:sz w:val="28"/>
        </w:rPr>
        <w:t xml:space="preserve">3) </w:t>
      </w:r>
      <w:r>
        <w:rPr>
          <w:rFonts w:ascii="Times New Roman" w:hAnsi="Times New Roman"/>
          <w:b w:val="0"/>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0"/>
          <w:i/>
          <w:color w:val="000000"/>
          <w:sz w:val="28"/>
        </w:rPr>
        <w:t>действия, обеспечивают формирование смысловых установок и жизненных навыков личности</w:t>
      </w:r>
      <w:r>
        <w:rPr>
          <w:rFonts w:ascii="Times New Roman" w:hAnsi="Times New Roman"/>
          <w:b w:val="0"/>
          <w:i w:val="0"/>
          <w:color w:val="000000"/>
          <w:sz w:val="28"/>
        </w:rPr>
        <w:t>.</w:t>
      </w:r>
    </w:p>
    <w:p>
      <w:pPr>
        <w:spacing w:before="0" w:after="0" w:line="264" w:lineRule="auto"/>
        <w:ind w:firstLine="600"/>
        <w:jc w:val="both"/>
      </w:pPr>
      <w:r>
        <w:rPr>
          <w:rFonts w:ascii="Times New Roman" w:hAnsi="Times New Roman"/>
          <w:b/>
          <w:i w:val="0"/>
          <w:color w:val="000000"/>
          <w:sz w:val="28"/>
        </w:rPr>
        <w:t>Самоорганизация:</w:t>
      </w:r>
    </w:p>
    <w:p>
      <w:pPr>
        <w:numPr>
          <w:ilvl w:val="0"/>
          <w:numId w:val="7"/>
        </w:numPr>
        <w:spacing w:before="0" w:after="0"/>
        <w:jc w:val="left"/>
      </w:pPr>
      <w:r>
        <w:rPr>
          <w:rFonts w:ascii="Times New Roman" w:hAnsi="Times New Roman"/>
          <w:b w:val="0"/>
          <w:i w:val="0"/>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lineRule="auto"/>
        <w:ind w:firstLine="600"/>
        <w:jc w:val="both"/>
      </w:pPr>
      <w:r>
        <w:rPr>
          <w:rFonts w:ascii="Times New Roman" w:hAnsi="Times New Roman"/>
          <w:b/>
          <w:i w:val="0"/>
          <w:color w:val="000000"/>
          <w:sz w:val="28"/>
        </w:rPr>
        <w:t>Самоконтроль:</w:t>
      </w:r>
    </w:p>
    <w:p>
      <w:pPr>
        <w:numPr>
          <w:ilvl w:val="0"/>
          <w:numId w:val="8"/>
        </w:numPr>
        <w:spacing w:before="0" w:after="0" w:line="264" w:lineRule="auto"/>
        <w:jc w:val="both"/>
      </w:pPr>
      <w:r>
        <w:rPr>
          <w:rFonts w:ascii="Times New Roman" w:hAnsi="Times New Roman"/>
          <w:b w:val="0"/>
          <w:i w:val="0"/>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lineRule="auto"/>
        <w:jc w:val="both"/>
      </w:pPr>
      <w:r>
        <w:rPr>
          <w:rFonts w:ascii="Times New Roman" w:hAnsi="Times New Roman"/>
          <w:b w:val="0"/>
          <w:i w:val="0"/>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ПРЕДМЕТНЫЕ РЕЗУЛЬТАТЫ</w:t>
      </w:r>
    </w:p>
    <w:p>
      <w:pPr>
        <w:spacing w:before="0" w:after="0" w:line="264" w:lineRule="auto"/>
        <w:ind w:left="120"/>
        <w:jc w:val="both"/>
      </w:pPr>
    </w:p>
    <w:p>
      <w:pPr>
        <w:spacing w:before="0" w:after="0" w:line="264" w:lineRule="auto"/>
        <w:ind w:left="120"/>
        <w:jc w:val="both"/>
      </w:pPr>
      <w:bookmarkStart w:id="18" w:name="_Toc118726597"/>
      <w:bookmarkEnd w:id="18"/>
      <w:r>
        <w:rPr>
          <w:rFonts w:ascii="Times New Roman" w:hAnsi="Times New Roman"/>
          <w:b/>
          <w:i w:val="0"/>
          <w:color w:val="000000"/>
          <w:sz w:val="28"/>
        </w:rPr>
        <w:t>10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Оперировать понятиями: точка, прямая, плоскость.</w:t>
      </w:r>
    </w:p>
    <w:p>
      <w:pPr>
        <w:spacing w:before="0" w:after="0" w:line="264" w:lineRule="auto"/>
        <w:ind w:firstLine="600"/>
        <w:jc w:val="both"/>
      </w:pPr>
      <w:r>
        <w:rPr>
          <w:rFonts w:ascii="Times New Roman" w:hAnsi="Times New Roman"/>
          <w:b w:val="0"/>
          <w:i w:val="0"/>
          <w:color w:val="000000"/>
          <w:sz w:val="28"/>
        </w:rPr>
        <w:t>Применять аксиомы стереометрии и следствия из них при решении геометрических задач.</w:t>
      </w:r>
    </w:p>
    <w:p>
      <w:pPr>
        <w:spacing w:before="0" w:after="0" w:line="264" w:lineRule="auto"/>
        <w:ind w:firstLine="600"/>
        <w:jc w:val="both"/>
      </w:pPr>
      <w:r>
        <w:rPr>
          <w:rFonts w:ascii="Times New Roman" w:hAnsi="Times New Roman"/>
          <w:b w:val="0"/>
          <w:i w:val="0"/>
          <w:color w:val="000000"/>
          <w:sz w:val="28"/>
        </w:rPr>
        <w:t>Оперировать понятиями: параллельность и перпендикулярность прямых и плоскостей.</w:t>
      </w:r>
    </w:p>
    <w:p>
      <w:pPr>
        <w:spacing w:before="0" w:after="0" w:line="264" w:lineRule="auto"/>
        <w:ind w:firstLine="600"/>
        <w:jc w:val="both"/>
      </w:pPr>
      <w:r>
        <w:rPr>
          <w:rFonts w:ascii="Times New Roman" w:hAnsi="Times New Roman"/>
          <w:b w:val="0"/>
          <w:i w:val="0"/>
          <w:color w:val="000000"/>
          <w:sz w:val="28"/>
        </w:rPr>
        <w:t>Классифицировать взаимное расположение прямых и плоскостей в пространстве.</w:t>
      </w:r>
    </w:p>
    <w:p>
      <w:pPr>
        <w:spacing w:before="0" w:after="0" w:line="264" w:lineRule="auto"/>
        <w:ind w:firstLine="600"/>
        <w:jc w:val="both"/>
      </w:pPr>
      <w:r>
        <w:rPr>
          <w:rFonts w:ascii="Times New Roman" w:hAnsi="Times New Roman"/>
          <w:b w:val="0"/>
          <w:i w:val="0"/>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lineRule="auto"/>
        <w:ind w:firstLine="600"/>
        <w:jc w:val="both"/>
      </w:pPr>
      <w:r>
        <w:rPr>
          <w:rFonts w:ascii="Times New Roman" w:hAnsi="Times New Roman"/>
          <w:b w:val="0"/>
          <w:i w:val="0"/>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lineRule="auto"/>
        <w:ind w:firstLine="600"/>
        <w:jc w:val="both"/>
      </w:pPr>
      <w:r>
        <w:rPr>
          <w:rFonts w:ascii="Times New Roman" w:hAnsi="Times New Roman"/>
          <w:b w:val="0"/>
          <w:i w:val="0"/>
          <w:color w:val="000000"/>
          <w:sz w:val="28"/>
        </w:rPr>
        <w:t>Распознавать основные виды многогранников (пирамида; призма, прямоугольный параллелепипед, куб).</w:t>
      </w:r>
    </w:p>
    <w:p>
      <w:pPr>
        <w:spacing w:before="0" w:after="0" w:line="264" w:lineRule="auto"/>
        <w:ind w:firstLine="600"/>
        <w:jc w:val="both"/>
      </w:pPr>
      <w:r>
        <w:rPr>
          <w:rFonts w:ascii="Times New Roman" w:hAnsi="Times New Roman"/>
          <w:b w:val="0"/>
          <w:i w:val="0"/>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lineRule="auto"/>
        <w:ind w:firstLine="600"/>
        <w:jc w:val="both"/>
      </w:pPr>
      <w:r>
        <w:rPr>
          <w:rFonts w:ascii="Times New Roman" w:hAnsi="Times New Roman"/>
          <w:b w:val="0"/>
          <w:i w:val="0"/>
          <w:color w:val="000000"/>
          <w:sz w:val="28"/>
        </w:rPr>
        <w:t>Оперировать понятиями: секущая плоскость, сечение многогранников.</w:t>
      </w:r>
    </w:p>
    <w:p>
      <w:pPr>
        <w:spacing w:before="0" w:after="0" w:line="264" w:lineRule="auto"/>
        <w:ind w:firstLine="600"/>
        <w:jc w:val="both"/>
      </w:pPr>
      <w:r>
        <w:rPr>
          <w:rFonts w:ascii="Times New Roman" w:hAnsi="Times New Roman"/>
          <w:b w:val="0"/>
          <w:i w:val="0"/>
          <w:color w:val="000000"/>
          <w:sz w:val="28"/>
        </w:rPr>
        <w:t>Объяснять принципы построения сечений, используя метод следов.</w:t>
      </w:r>
    </w:p>
    <w:p>
      <w:pPr>
        <w:spacing w:before="0" w:after="0" w:line="264" w:lineRule="auto"/>
        <w:ind w:firstLine="600"/>
        <w:jc w:val="both"/>
      </w:pPr>
      <w:r>
        <w:rPr>
          <w:rFonts w:ascii="Times New Roman" w:hAnsi="Times New Roman"/>
          <w:b w:val="0"/>
          <w:i w:val="0"/>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lineRule="auto"/>
        <w:ind w:firstLine="600"/>
        <w:jc w:val="both"/>
      </w:pPr>
      <w:r>
        <w:rPr>
          <w:rFonts w:ascii="Times New Roman" w:hAnsi="Times New Roman"/>
          <w:b w:val="0"/>
          <w:i w:val="0"/>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lineRule="auto"/>
        <w:ind w:firstLine="600"/>
        <w:jc w:val="both"/>
      </w:pPr>
      <w:r>
        <w:rPr>
          <w:rFonts w:ascii="Times New Roman" w:hAnsi="Times New Roman"/>
          <w:b w:val="0"/>
          <w:i w:val="0"/>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lineRule="auto"/>
        <w:ind w:firstLine="600"/>
        <w:jc w:val="both"/>
      </w:pPr>
      <w:r>
        <w:rPr>
          <w:rFonts w:ascii="Times New Roman" w:hAnsi="Times New Roman"/>
          <w:b w:val="0"/>
          <w:i w:val="0"/>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lineRule="auto"/>
        <w:ind w:firstLine="600"/>
        <w:jc w:val="both"/>
      </w:pPr>
      <w:r>
        <w:rPr>
          <w:rFonts w:ascii="Times New Roman" w:hAnsi="Times New Roman"/>
          <w:b w:val="0"/>
          <w:i w:val="0"/>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lineRule="auto"/>
        <w:ind w:firstLine="600"/>
        <w:jc w:val="both"/>
      </w:pPr>
      <w:r>
        <w:rPr>
          <w:rFonts w:ascii="Times New Roman" w:hAnsi="Times New Roman"/>
          <w:b w:val="0"/>
          <w:i w:val="0"/>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lineRule="auto"/>
        <w:ind w:firstLine="600"/>
        <w:jc w:val="both"/>
      </w:pPr>
      <w:r>
        <w:rPr>
          <w:rFonts w:ascii="Times New Roman" w:hAnsi="Times New Roman"/>
          <w:b w:val="0"/>
          <w:i w:val="0"/>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lineRule="auto"/>
        <w:ind w:firstLine="600"/>
        <w:jc w:val="both"/>
      </w:pPr>
      <w:r>
        <w:rPr>
          <w:rFonts w:ascii="Times New Roman" w:hAnsi="Times New Roman"/>
          <w:b w:val="0"/>
          <w:i w:val="0"/>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lineRule="auto"/>
        <w:ind w:firstLine="600"/>
        <w:jc w:val="both"/>
      </w:pPr>
      <w:r>
        <w:rPr>
          <w:rFonts w:ascii="Times New Roman" w:hAnsi="Times New Roman"/>
          <w:b w:val="0"/>
          <w:i w:val="0"/>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pacing w:before="0" w:after="0" w:line="264" w:lineRule="auto"/>
        <w:ind w:left="120"/>
        <w:jc w:val="both"/>
      </w:pPr>
    </w:p>
    <w:p>
      <w:pPr>
        <w:spacing w:before="0" w:after="0" w:line="264" w:lineRule="auto"/>
        <w:ind w:left="120"/>
        <w:jc w:val="both"/>
      </w:pPr>
      <w:r>
        <w:rPr>
          <w:rFonts w:ascii="Times New Roman" w:hAnsi="Times New Roman"/>
          <w:b/>
          <w:i w:val="0"/>
          <w:color w:val="000000"/>
          <w:sz w:val="28"/>
        </w:rPr>
        <w:t>11 КЛАСС</w:t>
      </w:r>
    </w:p>
    <w:p>
      <w:pPr>
        <w:spacing w:before="0" w:after="0" w:line="264" w:lineRule="auto"/>
        <w:ind w:left="120"/>
        <w:jc w:val="both"/>
      </w:pPr>
    </w:p>
    <w:p>
      <w:pPr>
        <w:spacing w:before="0" w:after="0" w:line="264" w:lineRule="auto"/>
        <w:ind w:firstLine="600"/>
        <w:jc w:val="both"/>
      </w:pPr>
      <w:r>
        <w:rPr>
          <w:rFonts w:ascii="Times New Roman" w:hAnsi="Times New Roman"/>
          <w:b w:val="0"/>
          <w:i w:val="0"/>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lineRule="auto"/>
        <w:ind w:firstLine="600"/>
        <w:jc w:val="both"/>
      </w:pPr>
      <w:r>
        <w:rPr>
          <w:rFonts w:ascii="Times New Roman" w:hAnsi="Times New Roman"/>
          <w:b w:val="0"/>
          <w:i w:val="0"/>
          <w:color w:val="000000"/>
          <w:sz w:val="28"/>
        </w:rPr>
        <w:t>Распознавать тела вращения (цилиндр, конус, сфера и шар).</w:t>
      </w:r>
    </w:p>
    <w:p>
      <w:pPr>
        <w:spacing w:before="0" w:after="0" w:line="264" w:lineRule="auto"/>
        <w:ind w:firstLine="600"/>
        <w:jc w:val="both"/>
      </w:pPr>
      <w:r>
        <w:rPr>
          <w:rFonts w:ascii="Times New Roman" w:hAnsi="Times New Roman"/>
          <w:b w:val="0"/>
          <w:i w:val="0"/>
          <w:color w:val="000000"/>
          <w:sz w:val="28"/>
        </w:rPr>
        <w:t>Объяснять способы получения тел вращения.</w:t>
      </w:r>
    </w:p>
    <w:p>
      <w:pPr>
        <w:spacing w:before="0" w:after="0" w:line="264" w:lineRule="auto"/>
        <w:ind w:firstLine="600"/>
        <w:jc w:val="both"/>
      </w:pPr>
      <w:r>
        <w:rPr>
          <w:rFonts w:ascii="Times New Roman" w:hAnsi="Times New Roman"/>
          <w:b w:val="0"/>
          <w:i w:val="0"/>
          <w:color w:val="000000"/>
          <w:sz w:val="28"/>
        </w:rPr>
        <w:t>Классифицировать взаимное расположение сферы и плоскости.</w:t>
      </w:r>
    </w:p>
    <w:p>
      <w:pPr>
        <w:spacing w:before="0" w:after="0" w:line="264" w:lineRule="auto"/>
        <w:ind w:firstLine="600"/>
        <w:jc w:val="both"/>
      </w:pPr>
      <w:r>
        <w:rPr>
          <w:rFonts w:ascii="Times New Roman" w:hAnsi="Times New Roman"/>
          <w:b w:val="0"/>
          <w:i w:val="0"/>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lineRule="auto"/>
        <w:ind w:firstLine="600"/>
        <w:jc w:val="both"/>
      </w:pPr>
      <w:r>
        <w:rPr>
          <w:rFonts w:ascii="Times New Roman" w:hAnsi="Times New Roman"/>
          <w:b w:val="0"/>
          <w:i w:val="0"/>
          <w:color w:val="000000"/>
          <w:sz w:val="28"/>
        </w:rPr>
        <w:t>Вычислять объёмы и площади поверхностей тел вращения, геометрических тел с применением формул.</w:t>
      </w:r>
    </w:p>
    <w:p>
      <w:pPr>
        <w:spacing w:before="0" w:after="0" w:line="264" w:lineRule="auto"/>
        <w:ind w:firstLine="600"/>
        <w:jc w:val="both"/>
      </w:pPr>
      <w:r>
        <w:rPr>
          <w:rFonts w:ascii="Times New Roman" w:hAnsi="Times New Roman"/>
          <w:b w:val="0"/>
          <w:i w:val="0"/>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lineRule="auto"/>
        <w:ind w:firstLine="600"/>
        <w:jc w:val="both"/>
      </w:pPr>
      <w:r>
        <w:rPr>
          <w:rFonts w:ascii="Times New Roman" w:hAnsi="Times New Roman"/>
          <w:b w:val="0"/>
          <w:i w:val="0"/>
          <w:color w:val="000000"/>
          <w:sz w:val="28"/>
        </w:rPr>
        <w:t>Вычислять соотношения между площадями поверхностей и объёмами подобных тел.</w:t>
      </w:r>
    </w:p>
    <w:p>
      <w:pPr>
        <w:spacing w:before="0" w:after="0" w:line="264" w:lineRule="auto"/>
        <w:ind w:firstLine="600"/>
        <w:jc w:val="both"/>
      </w:pPr>
      <w:r>
        <w:rPr>
          <w:rFonts w:ascii="Times New Roman" w:hAnsi="Times New Roman"/>
          <w:b w:val="0"/>
          <w:i w:val="0"/>
          <w:color w:val="000000"/>
          <w:sz w:val="28"/>
        </w:rPr>
        <w:t>Изображать изучаемые фигуры от руки и с применением простых чертёжных инструментов.</w:t>
      </w:r>
    </w:p>
    <w:p>
      <w:pPr>
        <w:spacing w:before="0" w:after="0" w:line="264" w:lineRule="auto"/>
        <w:ind w:firstLine="600"/>
        <w:jc w:val="both"/>
      </w:pPr>
      <w:r>
        <w:rPr>
          <w:rFonts w:ascii="Times New Roman" w:hAnsi="Times New Roman"/>
          <w:b w:val="0"/>
          <w:i w:val="0"/>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lineRule="auto"/>
        <w:ind w:firstLine="600"/>
        <w:jc w:val="both"/>
      </w:pPr>
      <w:r>
        <w:rPr>
          <w:rFonts w:ascii="Times New Roman" w:hAnsi="Times New Roman"/>
          <w:b w:val="0"/>
          <w:i w:val="0"/>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lineRule="auto"/>
        <w:ind w:firstLine="600"/>
        <w:jc w:val="both"/>
      </w:pPr>
      <w:r>
        <w:rPr>
          <w:rFonts w:ascii="Times New Roman" w:hAnsi="Times New Roman"/>
          <w:b w:val="0"/>
          <w:i w:val="0"/>
          <w:color w:val="000000"/>
          <w:sz w:val="28"/>
        </w:rPr>
        <w:t>Оперировать понятием вектор в пространстве.</w:t>
      </w:r>
    </w:p>
    <w:p>
      <w:pPr>
        <w:spacing w:before="0" w:after="0" w:line="264" w:lineRule="auto"/>
        <w:ind w:firstLine="600"/>
        <w:jc w:val="both"/>
      </w:pPr>
      <w:r>
        <w:rPr>
          <w:rFonts w:ascii="Times New Roman" w:hAnsi="Times New Roman"/>
          <w:b w:val="0"/>
          <w:i w:val="0"/>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lineRule="auto"/>
        <w:ind w:firstLine="600"/>
        <w:jc w:val="both"/>
      </w:pPr>
      <w:r>
        <w:rPr>
          <w:rFonts w:ascii="Times New Roman" w:hAnsi="Times New Roman"/>
          <w:b w:val="0"/>
          <w:i w:val="0"/>
          <w:color w:val="000000"/>
          <w:sz w:val="28"/>
        </w:rPr>
        <w:t>Применять правило параллелепипеда.</w:t>
      </w:r>
    </w:p>
    <w:p>
      <w:pPr>
        <w:spacing w:before="0" w:after="0" w:line="264" w:lineRule="auto"/>
        <w:ind w:firstLine="600"/>
        <w:jc w:val="both"/>
      </w:pPr>
      <w:r>
        <w:rPr>
          <w:rFonts w:ascii="Times New Roman" w:hAnsi="Times New Roman"/>
          <w:b w:val="0"/>
          <w:i w:val="0"/>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pPr>
        <w:spacing w:before="0" w:after="0" w:line="264" w:lineRule="auto"/>
        <w:ind w:firstLine="600"/>
        <w:jc w:val="both"/>
      </w:pPr>
      <w:r>
        <w:rPr>
          <w:rFonts w:ascii="Times New Roman" w:hAnsi="Times New Roman"/>
          <w:b w:val="0"/>
          <w:i w:val="0"/>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lineRule="auto"/>
        <w:ind w:firstLine="600"/>
        <w:jc w:val="both"/>
      </w:pPr>
      <w:r>
        <w:rPr>
          <w:rFonts w:ascii="Times New Roman" w:hAnsi="Times New Roman"/>
          <w:b w:val="0"/>
          <w:i w:val="0"/>
          <w:color w:val="000000"/>
          <w:sz w:val="28"/>
        </w:rPr>
        <w:t>Задавать плоскость уравнением в декартовой системе координат.</w:t>
      </w:r>
    </w:p>
    <w:p>
      <w:pPr>
        <w:spacing w:before="0" w:after="0" w:line="264" w:lineRule="auto"/>
        <w:ind w:firstLine="600"/>
        <w:jc w:val="both"/>
      </w:pPr>
      <w:r>
        <w:rPr>
          <w:rFonts w:ascii="Times New Roman" w:hAnsi="Times New Roman"/>
          <w:b w:val="0"/>
          <w:i w:val="0"/>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lineRule="auto"/>
        <w:ind w:firstLine="600"/>
        <w:jc w:val="both"/>
      </w:pPr>
      <w:r>
        <w:rPr>
          <w:rFonts w:ascii="Times New Roman" w:hAnsi="Times New Roman"/>
          <w:b w:val="0"/>
          <w:i w:val="0"/>
          <w:color w:val="000000"/>
          <w:sz w:val="28"/>
        </w:rPr>
        <w:t>Решать простейшие геометрические задачи на применение векторно-координатного метода.</w:t>
      </w:r>
    </w:p>
    <w:p>
      <w:pPr>
        <w:spacing w:before="0" w:after="0" w:line="264" w:lineRule="auto"/>
        <w:ind w:firstLine="600"/>
        <w:jc w:val="both"/>
      </w:pPr>
      <w:r>
        <w:rPr>
          <w:rFonts w:ascii="Times New Roman" w:hAnsi="Times New Roman"/>
          <w:b w:val="0"/>
          <w:i w:val="0"/>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lineRule="auto"/>
        <w:ind w:firstLine="600"/>
        <w:jc w:val="both"/>
      </w:pPr>
      <w:r>
        <w:rPr>
          <w:rFonts w:ascii="Times New Roman" w:hAnsi="Times New Roman"/>
          <w:b w:val="0"/>
          <w:i w:val="0"/>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lineRule="auto"/>
        <w:ind w:firstLine="600"/>
        <w:jc w:val="both"/>
      </w:pPr>
      <w:r>
        <w:rPr>
          <w:rFonts w:ascii="Times New Roman" w:hAnsi="Times New Roman"/>
          <w:b w:val="0"/>
          <w:i w:val="0"/>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lineRule="auto"/>
        <w:ind w:firstLine="600"/>
        <w:jc w:val="both"/>
      </w:pPr>
      <w:r>
        <w:rPr>
          <w:rFonts w:ascii="Times New Roman" w:hAnsi="Times New Roman"/>
          <w:b w:val="0"/>
          <w:i w:val="0"/>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pPr>
        <w:sectPr>
          <w:pgSz w:w="11906" w:h="16383"/>
          <w:cols w:space="720" w:num="1"/>
        </w:sectPr>
      </w:pPr>
      <w:bookmarkStart w:id="19" w:name="block-12836732"/>
    </w:p>
    <w:bookmarkEnd w:id="15"/>
    <w:bookmarkEnd w:id="19"/>
    <w:p>
      <w:pPr>
        <w:spacing w:before="0" w:after="0"/>
        <w:ind w:left="120"/>
        <w:jc w:val="left"/>
      </w:pPr>
      <w:bookmarkStart w:id="20" w:name="block-12836734"/>
      <w:r>
        <w:rPr>
          <w:rFonts w:ascii="Times New Roman" w:hAnsi="Times New Roman"/>
          <w:b/>
          <w:i w:val="0"/>
          <w:color w:val="000000"/>
          <w:sz w:val="28"/>
        </w:rPr>
        <w:t xml:space="preserve"> ТЕМАТИЧЕСКОЕ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79"/>
        <w:gridCol w:w="4657"/>
        <w:gridCol w:w="1466"/>
        <w:gridCol w:w="1633"/>
        <w:gridCol w:w="1720"/>
        <w:gridCol w:w="254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46"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344"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56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94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66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75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Введение в стереометрию</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67" w:type="dxa"/>
            <w:tcMar>
              <w:top w:w="50" w:type="dxa"/>
              <w:left w:w="100" w:type="dxa"/>
            </w:tcMar>
            <w:vAlign w:val="center"/>
          </w:tcPr>
          <w:p>
            <w:pPr>
              <w:spacing w:before="0" w:after="0" w:line="276" w:lineRule="auto"/>
              <w:ind w:left="135"/>
              <w:jc w:val="center"/>
            </w:pP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прямых и плоскостей</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667" w:type="dxa"/>
            <w:tcMar>
              <w:top w:w="50" w:type="dxa"/>
              <w:left w:w="100" w:type="dxa"/>
            </w:tcMar>
            <w:vAlign w:val="center"/>
          </w:tcPr>
          <w:p>
            <w:pPr>
              <w:spacing w:before="0" w:after="0" w:line="276" w:lineRule="auto"/>
              <w:ind w:left="135"/>
              <w:jc w:val="center"/>
            </w:pP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Углы между прямыми и плоскостями</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Многогранники</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11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Объёмы многогранников</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9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46"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344"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сечения, расстояния и углы</w:t>
            </w:r>
          </w:p>
        </w:tc>
        <w:tc>
          <w:tcPr>
            <w:tcW w:w="9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4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756" w:type="dxa"/>
            <w:tcMar>
              <w:top w:w="50" w:type="dxa"/>
              <w:left w:w="100" w:type="dxa"/>
            </w:tcMar>
            <w:vAlign w:val="center"/>
          </w:tcPr>
          <w:p>
            <w:pPr>
              <w:spacing w:before="0" w:after="0" w:line="276" w:lineRule="auto"/>
              <w:ind w:left="135"/>
              <w:jc w:val="center"/>
            </w:pPr>
          </w:p>
        </w:tc>
        <w:tc>
          <w:tcPr>
            <w:tcW w:w="2568"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4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66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5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568" w:type="dxa"/>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5"/>
        <w:gridCol w:w="4298"/>
        <w:gridCol w:w="1516"/>
        <w:gridCol w:w="1642"/>
        <w:gridCol w:w="1719"/>
        <w:gridCol w:w="266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640"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Наименование разделов и тем программы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275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1017"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745"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82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Тела вращения</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12 </w:t>
            </w:r>
          </w:p>
        </w:tc>
        <w:tc>
          <w:tcPr>
            <w:tcW w:w="1745" w:type="dxa"/>
            <w:tcMar>
              <w:top w:w="50" w:type="dxa"/>
              <w:left w:w="100" w:type="dxa"/>
            </w:tcMar>
            <w:vAlign w:val="center"/>
          </w:tcPr>
          <w:p>
            <w:pPr>
              <w:spacing w:before="0" w:after="0" w:line="276" w:lineRule="auto"/>
              <w:ind w:left="135"/>
              <w:jc w:val="center"/>
            </w:pP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Объёмы тел</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Векторы и координаты в пространстве</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10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85"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640"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w:t>
            </w:r>
          </w:p>
        </w:tc>
        <w:tc>
          <w:tcPr>
            <w:tcW w:w="1017"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7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829" w:type="dxa"/>
            <w:tcMar>
              <w:top w:w="50" w:type="dxa"/>
              <w:left w:w="100" w:type="dxa"/>
            </w:tcMar>
            <w:vAlign w:val="center"/>
          </w:tcPr>
          <w:p>
            <w:pPr>
              <w:spacing w:before="0" w:after="0" w:line="276" w:lineRule="auto"/>
              <w:ind w:left="135"/>
              <w:jc w:val="center"/>
            </w:pPr>
          </w:p>
        </w:tc>
        <w:tc>
          <w:tcPr>
            <w:tcW w:w="275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598"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74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82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2757" w:type="dxa"/>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21" w:name="block-12836734"/>
    </w:p>
    <w:bookmarkEnd w:id="20"/>
    <w:bookmarkEnd w:id="21"/>
    <w:p>
      <w:pPr>
        <w:spacing w:before="0" w:after="0"/>
        <w:ind w:left="120"/>
        <w:jc w:val="left"/>
      </w:pPr>
      <w:bookmarkStart w:id="22" w:name="block-12836735"/>
      <w:r>
        <w:rPr>
          <w:rFonts w:ascii="Times New Roman" w:hAnsi="Times New Roman"/>
          <w:b/>
          <w:i w:val="0"/>
          <w:color w:val="000000"/>
          <w:sz w:val="28"/>
        </w:rPr>
        <w:t xml:space="preserve"> ПОУРОЧНОЕ ПЛАНИРОВАНИЕ </w:t>
      </w:r>
    </w:p>
    <w:p>
      <w:pPr>
        <w:spacing w:before="0" w:after="0"/>
        <w:ind w:left="120"/>
        <w:jc w:val="left"/>
      </w:pPr>
      <w:r>
        <w:rPr>
          <w:rFonts w:ascii="Times New Roman" w:hAnsi="Times New Roman"/>
          <w:b/>
          <w:i w:val="0"/>
          <w:color w:val="000000"/>
          <w:sz w:val="28"/>
        </w:rPr>
        <w:t xml:space="preserve"> 10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49"/>
        <w:gridCol w:w="4735"/>
        <w:gridCol w:w="1241"/>
        <w:gridCol w:w="1474"/>
        <w:gridCol w:w="1574"/>
        <w:gridCol w:w="1110"/>
        <w:gridCol w:w="19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3488"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2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37"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796"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48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59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Углы с сонаправленными сторонами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Угол между прямыми в пространстве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Угол между прямыми в пространстве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Параллельность плоскостей: параллельные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Свойства параллельных плоскостей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Построение сечений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прямой и плоскости: перпендикулярные прямые в пространстве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Прямые параллельные и перпендикулярные к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Прямые параллельные и перпендикулярные к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 перпендикулярности прямой и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Признак перпендикулярности прямой и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прямой перпендикулярной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прямой перпендикулярной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прямой перпендикулярной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Углы в пространстве: угол между прямой и плоскостью</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Двугранный угол, линейный угол двугранного угла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Двугранный угол, линейный угол двугранного угла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39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трёх перпендикулярах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трёх перпендикулярах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Теорема о трёх перпендикулярах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Параллелепипед, прямоугольный параллелепипед и его свойства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49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элементов многогранников: рёбра, диагонали, углы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"Многогранники"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объёме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пирамиды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пирамиды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59</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пирамиды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60</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пирамиды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61</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призмы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62</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призмы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63</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призмы</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64</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"Объёмы многогранников"</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65</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66</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67</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58" w:type="dxa"/>
            <w:tcMar>
              <w:top w:w="50" w:type="dxa"/>
              <w:left w:w="100" w:type="dxa"/>
            </w:tcMar>
            <w:vAlign w:val="center"/>
          </w:tcPr>
          <w:p>
            <w:pPr>
              <w:spacing w:before="0" w:after="0"/>
              <w:ind w:left="0"/>
              <w:jc w:val="left"/>
            </w:pPr>
            <w:r>
              <w:rPr>
                <w:rFonts w:ascii="Times New Roman" w:hAnsi="Times New Roman"/>
                <w:b w:val="0"/>
                <w:i w:val="0"/>
                <w:color w:val="000000"/>
                <w:sz w:val="24"/>
              </w:rPr>
              <w:t>68</w:t>
            </w:r>
          </w:p>
        </w:tc>
        <w:tc>
          <w:tcPr>
            <w:tcW w:w="3488"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489" w:type="dxa"/>
            <w:tcMar>
              <w:top w:w="50" w:type="dxa"/>
              <w:left w:w="100" w:type="dxa"/>
            </w:tcMar>
            <w:vAlign w:val="center"/>
          </w:tcPr>
          <w:p>
            <w:pPr>
              <w:spacing w:before="0" w:after="0" w:line="276" w:lineRule="auto"/>
              <w:ind w:left="135"/>
              <w:jc w:val="center"/>
            </w:pPr>
          </w:p>
        </w:tc>
        <w:tc>
          <w:tcPr>
            <w:tcW w:w="1591" w:type="dxa"/>
            <w:tcMar>
              <w:top w:w="50" w:type="dxa"/>
              <w:left w:w="100" w:type="dxa"/>
            </w:tcMar>
            <w:vAlign w:val="center"/>
          </w:tcPr>
          <w:p>
            <w:pPr>
              <w:spacing w:before="0" w:after="0" w:line="276" w:lineRule="auto"/>
              <w:ind w:left="135"/>
              <w:jc w:val="center"/>
            </w:pPr>
          </w:p>
        </w:tc>
        <w:tc>
          <w:tcPr>
            <w:tcW w:w="1122" w:type="dxa"/>
            <w:tcMar>
              <w:top w:w="50" w:type="dxa"/>
              <w:left w:w="100" w:type="dxa"/>
            </w:tcMar>
            <w:vAlign w:val="center"/>
          </w:tcPr>
          <w:p>
            <w:pPr>
              <w:spacing w:before="0" w:after="0"/>
              <w:ind w:left="135"/>
              <w:jc w:val="left"/>
            </w:pPr>
          </w:p>
        </w:tc>
        <w:tc>
          <w:tcPr>
            <w:tcW w:w="1937"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2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68 </w:t>
            </w:r>
          </w:p>
        </w:tc>
        <w:tc>
          <w:tcPr>
            <w:tcW w:w="148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5 </w:t>
            </w:r>
          </w:p>
        </w:tc>
        <w:tc>
          <w:tcPr>
            <w:tcW w:w="159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pacing w:before="0" w:after="0"/>
        <w:ind w:left="120"/>
        <w:jc w:val="left"/>
      </w:pPr>
      <w:r>
        <w:rPr>
          <w:rFonts w:ascii="Times New Roman" w:hAnsi="Times New Roman"/>
          <w:b/>
          <w:i w:val="0"/>
          <w:color w:val="000000"/>
          <w:sz w:val="28"/>
        </w:rPr>
        <w:t xml:space="preserve"> 11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556"/>
        <w:gridCol w:w="2720"/>
        <w:gridCol w:w="1214"/>
        <w:gridCol w:w="2217"/>
        <w:gridCol w:w="2356"/>
        <w:gridCol w:w="1674"/>
        <w:gridCol w:w="28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 п/п </w:t>
            </w:r>
          </w:p>
          <w:p>
            <w:pPr>
              <w:spacing w:before="0" w:after="0"/>
              <w:ind w:left="135"/>
              <w:jc w:val="left"/>
            </w:pPr>
          </w:p>
        </w:tc>
        <w:tc>
          <w:tcPr>
            <w:tcW w:w="2992"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Тема урока </w:t>
            </w:r>
          </w:p>
          <w:p>
            <w:pPr>
              <w:spacing w:before="0" w:after="0"/>
              <w:ind w:left="135"/>
              <w:jc w:val="left"/>
            </w:pPr>
          </w:p>
        </w:tc>
        <w:tc>
          <w:tcPr>
            <w:tcW w:w="0" w:type="auto"/>
            <w:gridSpan w:val="3"/>
            <w:tcMar>
              <w:top w:w="50" w:type="dxa"/>
              <w:left w:w="100" w:type="dxa"/>
            </w:tcMar>
            <w:vAlign w:val="center"/>
          </w:tcPr>
          <w:p>
            <w:pPr>
              <w:spacing w:before="0" w:after="0"/>
              <w:ind w:left="0"/>
              <w:jc w:val="left"/>
            </w:pPr>
            <w:r>
              <w:rPr>
                <w:rFonts w:ascii="Times New Roman" w:hAnsi="Times New Roman"/>
                <w:b/>
                <w:i w:val="0"/>
                <w:color w:val="000000"/>
                <w:sz w:val="24"/>
              </w:rPr>
              <w:t>Количество часов</w:t>
            </w:r>
          </w:p>
        </w:tc>
        <w:tc>
          <w:tcPr>
            <w:tcW w:w="1171"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Дата изучения </w:t>
            </w:r>
          </w:p>
          <w:p>
            <w:pPr>
              <w:spacing w:before="0" w:after="0"/>
              <w:ind w:left="135"/>
              <w:jc w:val="left"/>
            </w:pPr>
          </w:p>
        </w:tc>
        <w:tc>
          <w:tcPr>
            <w:tcW w:w="1999" w:type="dxa"/>
            <w:vMerge w:val="restart"/>
            <w:tcMar>
              <w:top w:w="50" w:type="dxa"/>
              <w:left w:w="100" w:type="dxa"/>
            </w:tcMar>
            <w:vAlign w:val="center"/>
          </w:tcPr>
          <w:p>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c>
          <w:tcPr>
            <w:tcW w:w="84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Всего </w:t>
            </w:r>
          </w:p>
          <w:p>
            <w:pPr>
              <w:spacing w:before="0" w:after="0"/>
              <w:ind w:left="135"/>
              <w:jc w:val="left"/>
            </w:pPr>
          </w:p>
        </w:tc>
        <w:tc>
          <w:tcPr>
            <w:tcW w:w="1551"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Контрольные работы </w:t>
            </w:r>
          </w:p>
          <w:p>
            <w:pPr>
              <w:spacing w:before="0" w:after="0"/>
              <w:ind w:left="135"/>
              <w:jc w:val="left"/>
            </w:pPr>
          </w:p>
        </w:tc>
        <w:tc>
          <w:tcPr>
            <w:tcW w:w="1649" w:type="dxa"/>
            <w:tcMar>
              <w:top w:w="50" w:type="dxa"/>
              <w:left w:w="100" w:type="dxa"/>
            </w:tcMar>
            <w:vAlign w:val="center"/>
          </w:tcPr>
          <w:p>
            <w:pPr>
              <w:spacing w:before="0" w:after="0"/>
              <w:ind w:left="135"/>
              <w:jc w:val="left"/>
            </w:pPr>
            <w:r>
              <w:rPr>
                <w:rFonts w:ascii="Times New Roman" w:hAnsi="Times New Roman"/>
                <w:b/>
                <w:i w:val="0"/>
                <w:color w:val="000000"/>
                <w:sz w:val="24"/>
              </w:rPr>
              <w:t xml:space="preserve">Практические работы </w:t>
            </w:r>
          </w:p>
          <w:p>
            <w:pPr>
              <w:spacing w:before="0" w:after="0"/>
              <w:ind w:left="135"/>
              <w:jc w:val="left"/>
            </w:pPr>
          </w:p>
        </w:tc>
        <w:tc>
          <w:tcPr>
            <w:tcW w:w="0" w:type="auto"/>
            <w:vMerge w:val="continue"/>
            <w:tcBorders>
              <w:top w:val="nil"/>
            </w:tcBorders>
            <w:tcMar>
              <w:top w:w="50" w:type="dxa"/>
              <w:left w:w="100" w:type="dxa"/>
            </w:tcMar>
          </w:tcPr>
          <w:p>
            <w:pPr>
              <w:jc w:val="left"/>
            </w:pPr>
          </w:p>
        </w:tc>
        <w:tc>
          <w:tcPr>
            <w:tcW w:w="0" w:type="auto"/>
            <w:vMerge w:val="continue"/>
            <w:tcBorders>
              <w:top w:val="nil"/>
            </w:tcBorders>
            <w:tcMar>
              <w:top w:w="50" w:type="dxa"/>
              <w:left w:w="100" w:type="dxa"/>
            </w:tcMar>
          </w:tcPr>
          <w:p>
            <w:pPr>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Сфера и шар: центр, радиус, диаметр; площадь поверхности сферы</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сферы, шара на плоскости. Сечения шара</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Комбинация тел вращения и многогранников</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Понятие об объёме. Основные свойства объёмов тел</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цилиндра, конуса</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Объём шара и площадь сферы</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темам "Тела вращения" и "Объемы тел"</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Вектор на плоскости и в пространстве</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19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Сложение и вычитание векторов</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Умножение вектора на число</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Угол между векторами. Скалярное произведение векторов</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25</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Вычисление углов между прямыми и плоскостями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26</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Координатно-векторный метод при решении геометрических задач</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27</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Контрольная работа по теме "Векторы и координаты в пространстве"</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28</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29</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30</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31</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32</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33</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Итоговая контрольная работа</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89" w:type="dxa"/>
            <w:tcMar>
              <w:top w:w="50" w:type="dxa"/>
              <w:left w:w="100" w:type="dxa"/>
            </w:tcMar>
            <w:vAlign w:val="center"/>
          </w:tcPr>
          <w:p>
            <w:pPr>
              <w:spacing w:before="0" w:after="0"/>
              <w:ind w:left="0"/>
              <w:jc w:val="left"/>
            </w:pPr>
            <w:r>
              <w:rPr>
                <w:rFonts w:ascii="Times New Roman" w:hAnsi="Times New Roman"/>
                <w:b w:val="0"/>
                <w:i w:val="0"/>
                <w:color w:val="000000"/>
                <w:sz w:val="24"/>
              </w:rPr>
              <w:t>34</w:t>
            </w:r>
          </w:p>
        </w:tc>
        <w:tc>
          <w:tcPr>
            <w:tcW w:w="2992" w:type="dxa"/>
            <w:tcMar>
              <w:top w:w="50" w:type="dxa"/>
              <w:left w:w="100" w:type="dxa"/>
            </w:tcMar>
            <w:vAlign w:val="center"/>
          </w:tcPr>
          <w:p>
            <w:pPr>
              <w:spacing w:before="0" w:after="0"/>
              <w:ind w:left="135"/>
              <w:jc w:val="left"/>
            </w:pPr>
            <w:r>
              <w:rPr>
                <w:rFonts w:ascii="Times New Roman" w:hAnsi="Times New Roman"/>
                <w:b w:val="0"/>
                <w:i w:val="0"/>
                <w:color w:val="000000"/>
                <w:sz w:val="24"/>
              </w:rPr>
              <w:t>Повторение, обобщение и систематизация знаний</w:t>
            </w:r>
          </w:p>
        </w:tc>
        <w:tc>
          <w:tcPr>
            <w:tcW w:w="8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1 </w:t>
            </w:r>
          </w:p>
        </w:tc>
        <w:tc>
          <w:tcPr>
            <w:tcW w:w="1551" w:type="dxa"/>
            <w:tcMar>
              <w:top w:w="50" w:type="dxa"/>
              <w:left w:w="100" w:type="dxa"/>
            </w:tcMar>
            <w:vAlign w:val="center"/>
          </w:tcPr>
          <w:p>
            <w:pPr>
              <w:spacing w:before="0" w:after="0" w:line="276" w:lineRule="auto"/>
              <w:ind w:left="135"/>
              <w:jc w:val="center"/>
            </w:pPr>
          </w:p>
        </w:tc>
        <w:tc>
          <w:tcPr>
            <w:tcW w:w="1649" w:type="dxa"/>
            <w:tcMar>
              <w:top w:w="50" w:type="dxa"/>
              <w:left w:w="100" w:type="dxa"/>
            </w:tcMar>
            <w:vAlign w:val="center"/>
          </w:tcPr>
          <w:p>
            <w:pPr>
              <w:spacing w:before="0" w:after="0" w:line="276" w:lineRule="auto"/>
              <w:ind w:left="135"/>
              <w:jc w:val="center"/>
            </w:pPr>
          </w:p>
        </w:tc>
        <w:tc>
          <w:tcPr>
            <w:tcW w:w="1171" w:type="dxa"/>
            <w:tcMar>
              <w:top w:w="50" w:type="dxa"/>
              <w:left w:w="100" w:type="dxa"/>
            </w:tcMar>
            <w:vAlign w:val="center"/>
          </w:tcPr>
          <w:p>
            <w:pPr>
              <w:spacing w:before="0" w:after="0"/>
              <w:ind w:left="135"/>
              <w:jc w:val="left"/>
            </w:pPr>
          </w:p>
        </w:tc>
        <w:tc>
          <w:tcPr>
            <w:tcW w:w="1999" w:type="dxa"/>
            <w:tcMar>
              <w:top w:w="50" w:type="dxa"/>
              <w:left w:w="100" w:type="dxa"/>
            </w:tcMar>
            <w:vAlign w:val="center"/>
          </w:tcPr>
          <w:p>
            <w:pPr>
              <w:spacing w:before="0" w:after="0"/>
              <w:ind w:left="135"/>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pPr>
              <w:spacing w:before="0" w:after="0"/>
              <w:ind w:left="135"/>
              <w:jc w:val="left"/>
            </w:pPr>
            <w:r>
              <w:rPr>
                <w:rFonts w:ascii="Times New Roman" w:hAnsi="Times New Roman"/>
                <w:b w:val="0"/>
                <w:i w:val="0"/>
                <w:color w:val="000000"/>
                <w:sz w:val="24"/>
              </w:rPr>
              <w:t>ОБЩЕЕ КОЛИЧЕСТВО ЧАСОВ ПО ПРОГРАММЕ</w:t>
            </w:r>
          </w:p>
        </w:tc>
        <w:tc>
          <w:tcPr>
            <w:tcW w:w="1335"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34 </w:t>
            </w:r>
          </w:p>
        </w:tc>
        <w:tc>
          <w:tcPr>
            <w:tcW w:w="1551"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3 </w:t>
            </w:r>
          </w:p>
        </w:tc>
        <w:tc>
          <w:tcPr>
            <w:tcW w:w="1649" w:type="dxa"/>
            <w:tcMar>
              <w:top w:w="50" w:type="dxa"/>
              <w:left w:w="100" w:type="dxa"/>
            </w:tcMar>
            <w:vAlign w:val="center"/>
          </w:tcPr>
          <w:p>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pPr>
              <w:jc w:val="left"/>
            </w:pPr>
          </w:p>
        </w:tc>
      </w:tr>
    </w:tbl>
    <w:p>
      <w:pPr>
        <w:sectPr>
          <w:pgSz w:w="16383" w:h="11906" w:orient="landscape"/>
          <w:cols w:space="720" w:num="1"/>
        </w:sectPr>
      </w:pPr>
    </w:p>
    <w:p>
      <w:pPr>
        <w:sectPr>
          <w:pgSz w:w="16383" w:h="11906" w:orient="landscape"/>
          <w:cols w:space="720" w:num="1"/>
        </w:sectPr>
      </w:pPr>
      <w:bookmarkStart w:id="23" w:name="block-12836735"/>
    </w:p>
    <w:bookmarkEnd w:id="22"/>
    <w:bookmarkEnd w:id="23"/>
    <w:p>
      <w:pPr>
        <w:spacing w:before="0" w:after="0"/>
        <w:ind w:left="120"/>
        <w:jc w:val="left"/>
      </w:pPr>
      <w:bookmarkStart w:id="24" w:name="block-12836736"/>
      <w:r>
        <w:rPr>
          <w:rFonts w:ascii="Times New Roman" w:hAnsi="Times New Roman"/>
          <w:b/>
          <w:i w:val="0"/>
          <w:color w:val="000000"/>
          <w:sz w:val="28"/>
        </w:rPr>
        <w:t>УЧЕБНО-МЕТОДИЧЕСКОЕ ОБЕСПЕЧЕНИЕ ОБРАЗОВАТЕЛЬНОГО ПРОЦЕССА</w:t>
      </w:r>
    </w:p>
    <w:p>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pPr>
        <w:spacing w:before="0" w:after="0" w:line="480" w:lineRule="auto"/>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r>
        <w:rPr>
          <w:rFonts w:ascii="Times New Roman" w:hAnsi="Times New Roman"/>
          <w:b w:val="0"/>
          <w:i w:val="0"/>
          <w:color w:val="000000"/>
          <w:sz w:val="28"/>
        </w:rPr>
        <w:t>​</w:t>
      </w:r>
    </w:p>
    <w:p>
      <w:pPr>
        <w:spacing w:before="0" w:after="0" w:line="480" w:lineRule="auto"/>
        <w:ind w:left="120"/>
        <w:jc w:val="left"/>
      </w:pPr>
      <w:r>
        <w:rPr>
          <w:rFonts w:ascii="Times New Roman" w:hAnsi="Times New Roman"/>
          <w:b/>
          <w:i w:val="0"/>
          <w:color w:val="000000"/>
          <w:sz w:val="28"/>
        </w:rPr>
        <w:t>МЕТОДИЧЕСКИЕ МАТЕРИАЛЫ ДЛЯ УЧИТЕЛЯ</w:t>
      </w:r>
    </w:p>
    <w:p>
      <w:pPr>
        <w:spacing w:before="0" w:after="0" w:line="480" w:lineRule="auto"/>
        <w:ind w:left="120"/>
        <w:jc w:val="left"/>
      </w:pPr>
      <w:r>
        <w:rPr>
          <w:rFonts w:ascii="Times New Roman" w:hAnsi="Times New Roman"/>
          <w:b w:val="0"/>
          <w:i w:val="0"/>
          <w:color w:val="000000"/>
          <w:sz w:val="28"/>
        </w:rPr>
        <w:t>​‌‌​</w:t>
      </w:r>
    </w:p>
    <w:p>
      <w:pPr>
        <w:spacing w:before="0" w:after="0"/>
        <w:ind w:left="120"/>
        <w:jc w:val="left"/>
      </w:pPr>
    </w:p>
    <w:p>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pPr>
        <w:spacing w:before="0" w:after="0" w:line="480" w:lineRule="auto"/>
        <w:ind w:left="120"/>
        <w:jc w:val="left"/>
      </w:pPr>
      <w:r>
        <w:rPr>
          <w:rFonts w:ascii="Times New Roman" w:hAnsi="Times New Roman"/>
          <w:b w:val="0"/>
          <w:i w:val="0"/>
          <w:color w:val="000000"/>
          <w:sz w:val="28"/>
        </w:rPr>
        <w:t>​</w:t>
      </w:r>
      <w:r>
        <w:rPr>
          <w:rFonts w:ascii="Times New Roman" w:hAnsi="Times New Roman"/>
          <w:b w:val="0"/>
          <w:i w:val="0"/>
          <w:color w:val="333333"/>
          <w:sz w:val="28"/>
        </w:rPr>
        <w:t>​‌‌</w:t>
      </w:r>
      <w:r>
        <w:rPr>
          <w:rFonts w:ascii="Times New Roman" w:hAnsi="Times New Roman"/>
          <w:b w:val="0"/>
          <w:i w:val="0"/>
          <w:color w:val="000000"/>
          <w:sz w:val="28"/>
        </w:rPr>
        <w:t>​</w:t>
      </w:r>
    </w:p>
    <w:p>
      <w:pPr>
        <w:sectPr>
          <w:pgSz w:w="11906" w:h="16383"/>
          <w:cols w:space="720" w:num="1"/>
        </w:sectPr>
      </w:pPr>
      <w:bookmarkStart w:id="25" w:name="block-12836736"/>
    </w:p>
    <w:bookmarkEnd w:id="24"/>
    <w:bookmarkEnd w:id="25"/>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singleLevel"/>
    <w:tmpl w:val="B5E306ED"/>
    <w:lvl w:ilvl="0" w:tentative="0">
      <w:start w:val="1"/>
      <w:numFmt w:val="bullet"/>
      <w:lvlText w:val=""/>
      <w:lvlJc w:val="left"/>
      <w:pPr>
        <w:ind w:left="927" w:hanging="360"/>
      </w:pPr>
      <w:rPr>
        <w:rFonts w:hint="default" w:ascii="Symbol" w:hAnsi="Symbol"/>
      </w:rPr>
    </w:lvl>
  </w:abstractNum>
  <w:abstractNum w:abstractNumId="1">
    <w:nsid w:val="BF205925"/>
    <w:multiLevelType w:val="singleLevel"/>
    <w:tmpl w:val="BF205925"/>
    <w:lvl w:ilvl="0" w:tentative="0">
      <w:start w:val="1"/>
      <w:numFmt w:val="bullet"/>
      <w:lvlText w:val=""/>
      <w:lvlJc w:val="left"/>
      <w:pPr>
        <w:ind w:left="927" w:hanging="360"/>
      </w:pPr>
      <w:rPr>
        <w:rFonts w:hint="default" w:ascii="Symbol" w:hAnsi="Symbol"/>
      </w:rPr>
    </w:lvl>
  </w:abstractNum>
  <w:abstractNum w:abstractNumId="2">
    <w:nsid w:val="CF092B84"/>
    <w:multiLevelType w:val="singleLevel"/>
    <w:tmpl w:val="CF092B84"/>
    <w:lvl w:ilvl="0" w:tentative="0">
      <w:start w:val="1"/>
      <w:numFmt w:val="bullet"/>
      <w:lvlText w:val=""/>
      <w:lvlJc w:val="left"/>
      <w:pPr>
        <w:ind w:left="927" w:hanging="360"/>
      </w:pPr>
      <w:rPr>
        <w:rFonts w:hint="default" w:ascii="Symbol" w:hAnsi="Symbol"/>
      </w:rPr>
    </w:lvl>
  </w:abstractNum>
  <w:abstractNum w:abstractNumId="3">
    <w:nsid w:val="0053208E"/>
    <w:multiLevelType w:val="singleLevel"/>
    <w:tmpl w:val="0053208E"/>
    <w:lvl w:ilvl="0" w:tentative="0">
      <w:start w:val="1"/>
      <w:numFmt w:val="bullet"/>
      <w:lvlText w:val=""/>
      <w:lvlJc w:val="left"/>
      <w:pPr>
        <w:ind w:left="927" w:hanging="360"/>
      </w:pPr>
      <w:rPr>
        <w:rFonts w:hint="default" w:ascii="Symbol" w:hAnsi="Symbol"/>
      </w:rPr>
    </w:lvl>
  </w:abstractNum>
  <w:abstractNum w:abstractNumId="4">
    <w:nsid w:val="03D62ECE"/>
    <w:multiLevelType w:val="singleLevel"/>
    <w:tmpl w:val="03D62ECE"/>
    <w:lvl w:ilvl="0" w:tentative="0">
      <w:start w:val="1"/>
      <w:numFmt w:val="bullet"/>
      <w:lvlText w:val=""/>
      <w:lvlJc w:val="left"/>
      <w:pPr>
        <w:ind w:left="927" w:hanging="360"/>
      </w:pPr>
      <w:rPr>
        <w:rFonts w:hint="default" w:ascii="Symbol" w:hAnsi="Symbol"/>
      </w:rPr>
    </w:lvl>
  </w:abstractNum>
  <w:abstractNum w:abstractNumId="5">
    <w:nsid w:val="25B654F3"/>
    <w:multiLevelType w:val="singleLevel"/>
    <w:tmpl w:val="25B654F3"/>
    <w:lvl w:ilvl="0" w:tentative="0">
      <w:start w:val="1"/>
      <w:numFmt w:val="bullet"/>
      <w:lvlText w:val=""/>
      <w:lvlJc w:val="left"/>
      <w:pPr>
        <w:ind w:left="927" w:hanging="360"/>
      </w:pPr>
      <w:rPr>
        <w:rFonts w:hint="default" w:ascii="Symbol" w:hAnsi="Symbol"/>
      </w:rPr>
    </w:lvl>
  </w:abstractNum>
  <w:abstractNum w:abstractNumId="6">
    <w:nsid w:val="59ADCABA"/>
    <w:multiLevelType w:val="singleLevel"/>
    <w:tmpl w:val="59ADCABA"/>
    <w:lvl w:ilvl="0" w:tentative="0">
      <w:start w:val="1"/>
      <w:numFmt w:val="bullet"/>
      <w:lvlText w:val=""/>
      <w:lvlJc w:val="left"/>
      <w:pPr>
        <w:ind w:left="927" w:hanging="360"/>
      </w:pPr>
      <w:rPr>
        <w:rFonts w:hint="default" w:ascii="Symbol" w:hAnsi="Symbol"/>
      </w:rPr>
    </w:lvl>
  </w:abstractNum>
  <w:abstractNum w:abstractNumId="7">
    <w:nsid w:val="72183CF9"/>
    <w:multiLevelType w:val="singleLevel"/>
    <w:tmpl w:val="72183CF9"/>
    <w:lvl w:ilvl="0" w:tentative="0">
      <w:start w:val="1"/>
      <w:numFmt w:val="bullet"/>
      <w:lvlText w:val=""/>
      <w:lvlJc w:val="left"/>
      <w:pPr>
        <w:ind w:left="927" w:hanging="360"/>
      </w:pPr>
      <w:rPr>
        <w:rFonts w:hint="default" w:ascii="Symbol" w:hAnsi="Symbol"/>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ocumentProtection w:enforcement="0"/>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557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Heading 1 Char"/>
    <w:basedOn w:val="6"/>
    <w:link w:val="2"/>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uiPriority w:val="9"/>
    <w:rPr>
      <w:rFonts w:asciiTheme="majorHAnsi" w:hAnsiTheme="majorHAnsi" w:eastAsiaTheme="majorEastAsia" w:cstheme="majorBidi"/>
      <w:b/>
      <w:bCs/>
      <w:color w:val="4F81BD" w:themeColor="accent1"/>
    </w:rPr>
  </w:style>
  <w:style w:type="character" w:customStyle="1" w:styleId="20">
    <w:name w:val="Heading 4 Char"/>
    <w:basedOn w:val="6"/>
    <w:link w:val="5"/>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Office_12.2.0.13215_F1E327BC-269C-435d-A152-05C5408002CA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2023-10-07T10:37:22Z</dcterms:created>
  <dc:creator>user</dc:creator>
  <cp:lastModifiedBy>МАГОМЕД Магомед�</cp:lastModifiedBy>
  <dcterms:modified xsi:type="dcterms:W3CDTF">2023-10-07T10:37:39Z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46E519369CFF41D3BA5BFEBF302683C0_13</vt:lpwstr>
  </property>
</Properties>
</file>